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C281" w14:textId="77777777" w:rsidR="00324041" w:rsidRPr="00901BEB" w:rsidRDefault="0068727D">
      <w:pPr>
        <w:rPr>
          <w:rFonts w:ascii="Times New Roman" w:hAnsi="Times New Roman" w:cs="Times New Roman"/>
          <w:sz w:val="18"/>
          <w:szCs w:val="18"/>
        </w:rPr>
      </w:pPr>
      <w:r w:rsidRPr="00901BEB">
        <w:rPr>
          <w:rFonts w:ascii="Times New Roman" w:hAnsi="Times New Roman" w:cs="Times New Roman"/>
          <w:sz w:val="18"/>
          <w:szCs w:val="18"/>
        </w:rPr>
        <w:br/>
        <w:t xml:space="preserve">Topluluk Adı: </w:t>
      </w:r>
      <w:r w:rsidR="00422BBC" w:rsidRPr="00901BEB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-519083934"/>
          <w:placeholder>
            <w:docPart w:val="00DB779EA53A4D62B0F721DAA0EA703F"/>
          </w:placeholder>
          <w:text/>
        </w:sdtPr>
        <w:sdtContent>
          <w:r w:rsidR="00422BBC" w:rsidRPr="00901BEB">
            <w:rPr>
              <w:rFonts w:ascii="Times New Roman" w:hAnsi="Times New Roman" w:cs="Times New Roman"/>
              <w:sz w:val="18"/>
              <w:szCs w:val="18"/>
            </w:rPr>
            <w:t xml:space="preserve">… </w:t>
          </w:r>
        </w:sdtContent>
      </w:sdt>
    </w:p>
    <w:p w14:paraId="181FBC56" w14:textId="77777777" w:rsidR="00324041" w:rsidRPr="00901BEB" w:rsidRDefault="005B0B88" w:rsidP="003B0D38">
      <w:pPr>
        <w:tabs>
          <w:tab w:val="center" w:pos="4320"/>
        </w:tabs>
        <w:rPr>
          <w:rFonts w:ascii="Times New Roman" w:hAnsi="Times New Roman" w:cs="Times New Roman"/>
          <w:sz w:val="18"/>
          <w:szCs w:val="18"/>
        </w:rPr>
      </w:pPr>
      <w:r w:rsidRPr="00901BEB">
        <w:rPr>
          <w:rFonts w:ascii="Times New Roman" w:hAnsi="Times New Roman" w:cs="Times New Roman"/>
          <w:sz w:val="18"/>
          <w:szCs w:val="18"/>
        </w:rPr>
        <w:t>Toplantı Tarihi</w:t>
      </w:r>
      <w:r w:rsidR="00AA3844" w:rsidRPr="00901BEB">
        <w:rPr>
          <w:rFonts w:ascii="Times New Roman" w:hAnsi="Times New Roman" w:cs="Times New Roman"/>
          <w:sz w:val="18"/>
          <w:szCs w:val="18"/>
        </w:rPr>
        <w:t xml:space="preserve">: </w:t>
      </w:r>
      <w:sdt>
        <w:sdtPr>
          <w:rPr>
            <w:rFonts w:ascii="Times New Roman" w:hAnsi="Times New Roman" w:cs="Times New Roman"/>
            <w:sz w:val="18"/>
            <w:szCs w:val="18"/>
          </w:rPr>
          <w:id w:val="1313368044"/>
          <w:placeholder>
            <w:docPart w:val="645A99512573455D9C7E185E5A0B15FC"/>
          </w:placeholder>
          <w:text/>
        </w:sdtPr>
        <w:sdtContent>
          <w:r w:rsidR="00422BBC" w:rsidRPr="00901BEB">
            <w:rPr>
              <w:rFonts w:ascii="Times New Roman" w:hAnsi="Times New Roman" w:cs="Times New Roman"/>
              <w:sz w:val="18"/>
              <w:szCs w:val="18"/>
            </w:rPr>
            <w:t xml:space="preserve">… </w:t>
          </w:r>
        </w:sdtContent>
      </w:sdt>
      <w:r w:rsidR="003B0D38" w:rsidRPr="00901BEB">
        <w:rPr>
          <w:rFonts w:ascii="Times New Roman" w:hAnsi="Times New Roman" w:cs="Times New Roman"/>
          <w:sz w:val="18"/>
          <w:szCs w:val="18"/>
        </w:rPr>
        <w:tab/>
      </w:r>
    </w:p>
    <w:p w14:paraId="1488F12F" w14:textId="77777777" w:rsidR="00324041" w:rsidRPr="00901BEB" w:rsidRDefault="005B0B88">
      <w:pPr>
        <w:rPr>
          <w:rFonts w:ascii="Times New Roman" w:hAnsi="Times New Roman" w:cs="Times New Roman"/>
          <w:sz w:val="18"/>
          <w:szCs w:val="18"/>
        </w:rPr>
      </w:pPr>
      <w:r w:rsidRPr="00901BEB">
        <w:rPr>
          <w:rFonts w:ascii="Times New Roman" w:hAnsi="Times New Roman" w:cs="Times New Roman"/>
          <w:sz w:val="18"/>
          <w:szCs w:val="18"/>
        </w:rPr>
        <w:t xml:space="preserve">Toplantı Yeri: </w:t>
      </w:r>
      <w:sdt>
        <w:sdtPr>
          <w:rPr>
            <w:rFonts w:ascii="Times New Roman" w:hAnsi="Times New Roman" w:cs="Times New Roman"/>
            <w:sz w:val="18"/>
            <w:szCs w:val="18"/>
          </w:rPr>
          <w:id w:val="462005285"/>
          <w:placeholder>
            <w:docPart w:val="ED5D810786E74EAD8FEE797AA3FD4274"/>
          </w:placeholder>
          <w:text/>
        </w:sdtPr>
        <w:sdtContent>
          <w:r w:rsidR="00422BBC" w:rsidRPr="00901BEB">
            <w:rPr>
              <w:rFonts w:ascii="Times New Roman" w:hAnsi="Times New Roman" w:cs="Times New Roman"/>
              <w:sz w:val="18"/>
              <w:szCs w:val="18"/>
            </w:rPr>
            <w:t xml:space="preserve">… </w:t>
          </w:r>
        </w:sdtContent>
      </w:sdt>
    </w:p>
    <w:p w14:paraId="6499458E" w14:textId="77777777" w:rsidR="0068727D" w:rsidRPr="00901BEB" w:rsidRDefault="0068727D">
      <w:pPr>
        <w:rPr>
          <w:rFonts w:ascii="Times New Roman" w:hAnsi="Times New Roman" w:cs="Times New Roman"/>
          <w:sz w:val="18"/>
          <w:szCs w:val="18"/>
        </w:rPr>
      </w:pPr>
      <w:r w:rsidRPr="00901BEB">
        <w:rPr>
          <w:rFonts w:ascii="Times New Roman" w:hAnsi="Times New Roman" w:cs="Times New Roman"/>
          <w:sz w:val="18"/>
          <w:szCs w:val="18"/>
        </w:rPr>
        <w:t>Toplantı No:</w:t>
      </w:r>
      <w:r w:rsidR="00E540FB" w:rsidRPr="00901BEB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927543534"/>
          <w:placeholder>
            <w:docPart w:val="B70BCC7ECF4A4A35B810B34EE151CCB6"/>
          </w:placeholder>
          <w:text/>
        </w:sdtPr>
        <w:sdtContent>
          <w:r w:rsidR="00422BBC" w:rsidRPr="00901BEB">
            <w:rPr>
              <w:rFonts w:ascii="Times New Roman" w:hAnsi="Times New Roman" w:cs="Times New Roman"/>
              <w:sz w:val="18"/>
              <w:szCs w:val="18"/>
            </w:rPr>
            <w:t xml:space="preserve">… </w:t>
          </w:r>
        </w:sdtContent>
      </w:sdt>
    </w:p>
    <w:p w14:paraId="670E3C3D" w14:textId="77777777" w:rsidR="0068727D" w:rsidRPr="00901BEB" w:rsidRDefault="005B0B88">
      <w:pPr>
        <w:rPr>
          <w:rFonts w:ascii="Times New Roman" w:hAnsi="Times New Roman" w:cs="Times New Roman"/>
          <w:sz w:val="18"/>
          <w:szCs w:val="18"/>
        </w:rPr>
      </w:pPr>
      <w:r w:rsidRPr="00901BEB">
        <w:rPr>
          <w:rFonts w:ascii="Times New Roman" w:hAnsi="Times New Roman" w:cs="Times New Roman"/>
          <w:sz w:val="18"/>
          <w:szCs w:val="18"/>
        </w:rPr>
        <w:br/>
        <w:t>Gündem:</w:t>
      </w:r>
      <w:r w:rsidRPr="00901BEB">
        <w:rPr>
          <w:rFonts w:ascii="Times New Roman" w:hAnsi="Times New Roman" w:cs="Times New Roman"/>
          <w:sz w:val="18"/>
          <w:szCs w:val="18"/>
        </w:rPr>
        <w:br/>
        <w:t>1-</w:t>
      </w:r>
      <w:r w:rsidR="00AA3844" w:rsidRPr="00901BEB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-908853999"/>
          <w:placeholder>
            <w:docPart w:val="BF2B07A8BF2B450F8F1B5498B2F21499"/>
          </w:placeholder>
          <w:text/>
        </w:sdtPr>
        <w:sdtContent>
          <w:r w:rsidR="00422BBC" w:rsidRPr="00901BEB">
            <w:rPr>
              <w:rFonts w:ascii="Times New Roman" w:hAnsi="Times New Roman" w:cs="Times New Roman"/>
              <w:sz w:val="18"/>
              <w:szCs w:val="18"/>
            </w:rPr>
            <w:t xml:space="preserve"> … </w:t>
          </w:r>
        </w:sdtContent>
      </w:sdt>
      <w:r w:rsidR="003B0D38" w:rsidRPr="00901BEB">
        <w:rPr>
          <w:rFonts w:ascii="Times New Roman" w:hAnsi="Times New Roman" w:cs="Times New Roman"/>
          <w:sz w:val="18"/>
          <w:szCs w:val="18"/>
        </w:rPr>
        <w:br/>
        <w:t xml:space="preserve">2- </w:t>
      </w:r>
      <w:sdt>
        <w:sdtPr>
          <w:rPr>
            <w:rFonts w:ascii="Times New Roman" w:hAnsi="Times New Roman" w:cs="Times New Roman"/>
            <w:sz w:val="18"/>
            <w:szCs w:val="18"/>
          </w:rPr>
          <w:id w:val="745535123"/>
          <w:placeholder>
            <w:docPart w:val="1F8B63657C6748AA82CA10AA023AAB43"/>
          </w:placeholder>
          <w:text/>
        </w:sdtPr>
        <w:sdtContent>
          <w:r w:rsidR="00422BBC" w:rsidRPr="00901BEB">
            <w:rPr>
              <w:rFonts w:ascii="Times New Roman" w:hAnsi="Times New Roman" w:cs="Times New Roman"/>
              <w:sz w:val="18"/>
              <w:szCs w:val="18"/>
            </w:rPr>
            <w:t xml:space="preserve">… </w:t>
          </w:r>
        </w:sdtContent>
      </w:sdt>
      <w:r w:rsidRPr="00901BEB">
        <w:rPr>
          <w:rFonts w:ascii="Times New Roman" w:hAnsi="Times New Roman" w:cs="Times New Roman"/>
          <w:sz w:val="18"/>
          <w:szCs w:val="18"/>
        </w:rPr>
        <w:br/>
      </w:r>
      <w:r w:rsidRPr="00901BEB">
        <w:rPr>
          <w:rFonts w:ascii="Times New Roman" w:hAnsi="Times New Roman" w:cs="Times New Roman"/>
          <w:sz w:val="18"/>
          <w:szCs w:val="18"/>
        </w:rPr>
        <w:br/>
        <w:t>Alınan Kararlar:</w:t>
      </w:r>
      <w:r w:rsidRPr="00901BEB">
        <w:rPr>
          <w:rFonts w:ascii="Times New Roman" w:hAnsi="Times New Roman" w:cs="Times New Roman"/>
          <w:sz w:val="18"/>
          <w:szCs w:val="18"/>
        </w:rPr>
        <w:br/>
      </w:r>
      <w:r w:rsidR="0068727D" w:rsidRPr="00901BEB">
        <w:rPr>
          <w:rFonts w:ascii="Times New Roman" w:hAnsi="Times New Roman" w:cs="Times New Roman"/>
          <w:sz w:val="18"/>
          <w:szCs w:val="18"/>
        </w:rPr>
        <w:t>Karar 1:</w:t>
      </w:r>
      <w:r w:rsidR="00422BBC" w:rsidRPr="00901BEB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83722580"/>
          <w:placeholder>
            <w:docPart w:val="995C2A51375141DEA31B169F5382C472"/>
          </w:placeholder>
          <w:text/>
        </w:sdtPr>
        <w:sdtContent>
          <w:r w:rsidR="00422BBC" w:rsidRPr="00901BEB">
            <w:rPr>
              <w:rFonts w:ascii="Times New Roman" w:hAnsi="Times New Roman" w:cs="Times New Roman"/>
              <w:sz w:val="18"/>
              <w:szCs w:val="18"/>
            </w:rPr>
            <w:t xml:space="preserve">… </w:t>
          </w:r>
        </w:sdtContent>
      </w:sdt>
    </w:p>
    <w:p w14:paraId="2829E054" w14:textId="77777777" w:rsidR="001B75D0" w:rsidRPr="00901BEB" w:rsidRDefault="0068727D">
      <w:pPr>
        <w:rPr>
          <w:rFonts w:ascii="Times New Roman" w:hAnsi="Times New Roman" w:cs="Times New Roman"/>
          <w:sz w:val="18"/>
          <w:szCs w:val="18"/>
        </w:rPr>
      </w:pPr>
      <w:r w:rsidRPr="00901BEB">
        <w:rPr>
          <w:rFonts w:ascii="Times New Roman" w:hAnsi="Times New Roman" w:cs="Times New Roman"/>
          <w:sz w:val="18"/>
          <w:szCs w:val="18"/>
        </w:rPr>
        <w:t>Karar 2:</w:t>
      </w:r>
      <w:r w:rsidR="00422BBC" w:rsidRPr="00901BEB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-1832288052"/>
          <w:placeholder>
            <w:docPart w:val="EA48981251164542AC22E30A6B99694E"/>
          </w:placeholder>
          <w:text/>
        </w:sdtPr>
        <w:sdtContent>
          <w:r w:rsidR="00422BBC" w:rsidRPr="00901BEB">
            <w:rPr>
              <w:rFonts w:ascii="Times New Roman" w:hAnsi="Times New Roman" w:cs="Times New Roman"/>
              <w:sz w:val="18"/>
              <w:szCs w:val="18"/>
            </w:rPr>
            <w:t xml:space="preserve">… </w:t>
          </w:r>
        </w:sdtContent>
      </w:sdt>
    </w:p>
    <w:tbl>
      <w:tblPr>
        <w:tblpPr w:leftFromText="141" w:rightFromText="141" w:vertAnchor="text" w:horzAnchor="margin" w:tblpXSpec="center" w:tblpY="194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409"/>
        <w:gridCol w:w="1985"/>
        <w:gridCol w:w="1773"/>
        <w:gridCol w:w="1771"/>
      </w:tblGrid>
      <w:tr w:rsidR="003B0D38" w:rsidRPr="00901BEB" w14:paraId="442F7046" w14:textId="77777777" w:rsidTr="00422BBC">
        <w:trPr>
          <w:trHeight w:val="51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CD21" w14:textId="77777777" w:rsidR="003B0D38" w:rsidRPr="00901BEB" w:rsidRDefault="003B0D38" w:rsidP="00AA38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D6A4A" w14:textId="77777777" w:rsidR="003B0D38" w:rsidRPr="00901BEB" w:rsidRDefault="003B0D38" w:rsidP="00AA38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8A07" w14:textId="77777777" w:rsidR="003B0D38" w:rsidRPr="00901BEB" w:rsidRDefault="003B0D38" w:rsidP="00AA384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 No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ECA9" w14:textId="77777777" w:rsidR="003B0D38" w:rsidRPr="00901BEB" w:rsidRDefault="003B0D38" w:rsidP="00AA38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Telefon No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D920" w14:textId="77777777" w:rsidR="003B0D38" w:rsidRPr="00901BEB" w:rsidRDefault="003B0D38" w:rsidP="00AA384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İmza</w:t>
            </w:r>
          </w:p>
        </w:tc>
      </w:tr>
      <w:tr w:rsidR="003B0D38" w:rsidRPr="00901BEB" w14:paraId="7C0FE90F" w14:textId="77777777" w:rsidTr="00422BBC">
        <w:trPr>
          <w:trHeight w:val="51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0A7D" w14:textId="77777777" w:rsidR="003B0D38" w:rsidRPr="00901BEB" w:rsidRDefault="003B0D38" w:rsidP="00AA384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Başkan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64E2E" w14:textId="77777777" w:rsidR="003B0D38" w:rsidRPr="00901BEB" w:rsidRDefault="00000000" w:rsidP="00AA3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95141977"/>
                <w:placeholder>
                  <w:docPart w:val="2D4F27B2EFD8498097B28DA8B1FCE172"/>
                </w:placeholder>
                <w:text/>
              </w:sdtPr>
              <w:sdtContent>
                <w:r w:rsidR="00422BBC" w:rsidRPr="00901BE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FC6D" w14:textId="77777777" w:rsidR="003B0D38" w:rsidRPr="00901BEB" w:rsidRDefault="00000000" w:rsidP="00AA38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81892520"/>
                <w:placeholder>
                  <w:docPart w:val="E1ED45224E864B2A834267E1C9120C76"/>
                </w:placeholder>
                <w:text/>
              </w:sdtPr>
              <w:sdtContent>
                <w:r w:rsidR="00422BBC" w:rsidRPr="00901BE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A08A" w14:textId="77777777" w:rsidR="003B0D38" w:rsidRPr="00901BEB" w:rsidRDefault="00000000" w:rsidP="00AA3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12106553"/>
                <w:placeholder>
                  <w:docPart w:val="B8C9A1B25ABA455EA3540AA29722B5A7"/>
                </w:placeholder>
                <w:text/>
              </w:sdtPr>
              <w:sdtContent>
                <w:r w:rsidR="00422BBC" w:rsidRPr="00901BE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97CA" w14:textId="77777777" w:rsidR="003B0D38" w:rsidRPr="00901BEB" w:rsidRDefault="003B0D38" w:rsidP="00AA38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D38" w:rsidRPr="00901BEB" w14:paraId="1D5EBBD0" w14:textId="77777777" w:rsidTr="00422BBC">
        <w:trPr>
          <w:trHeight w:val="51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EC00" w14:textId="77777777" w:rsidR="003B0D38" w:rsidRPr="00901BEB" w:rsidRDefault="003B0D38" w:rsidP="00AA384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Başkan Yrd.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5FBE" w14:textId="77777777" w:rsidR="003B0D38" w:rsidRPr="00901BEB" w:rsidRDefault="00000000" w:rsidP="00AA3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68458525"/>
                <w:placeholder>
                  <w:docPart w:val="D8049F55DC6846319C02B7B86015BCB0"/>
                </w:placeholder>
                <w:text/>
              </w:sdtPr>
              <w:sdtContent>
                <w:r w:rsidR="00422BBC" w:rsidRPr="00901BE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C827" w14:textId="77777777" w:rsidR="003B0D38" w:rsidRPr="00901BEB" w:rsidRDefault="00000000" w:rsidP="00AA38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4427364"/>
                <w:placeholder>
                  <w:docPart w:val="C31BDC78D4CE44D8A83D98F214963881"/>
                </w:placeholder>
                <w:text/>
              </w:sdtPr>
              <w:sdtContent>
                <w:r w:rsidR="00422BBC" w:rsidRPr="00901BE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48A0" w14:textId="77777777" w:rsidR="003B0D38" w:rsidRPr="00901BEB" w:rsidRDefault="00000000" w:rsidP="00AA3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28314505"/>
                <w:placeholder>
                  <w:docPart w:val="982B3A054690413CB6A5A4DB7C50D22F"/>
                </w:placeholder>
                <w:text/>
              </w:sdtPr>
              <w:sdtContent>
                <w:r w:rsidR="00422BBC" w:rsidRPr="00901BE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EE67" w14:textId="77777777" w:rsidR="003B0D38" w:rsidRPr="00901BEB" w:rsidRDefault="003B0D38" w:rsidP="00AA38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D38" w:rsidRPr="00901BEB" w14:paraId="5D08CE96" w14:textId="77777777" w:rsidTr="00422BBC">
        <w:trPr>
          <w:trHeight w:val="51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DE99" w14:textId="77777777" w:rsidR="003B0D38" w:rsidRPr="00901BEB" w:rsidRDefault="003B0D38" w:rsidP="00AA384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Sekreter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36ABA" w14:textId="77777777" w:rsidR="003B0D38" w:rsidRPr="00901BEB" w:rsidRDefault="00000000" w:rsidP="00AA3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16455110"/>
                <w:placeholder>
                  <w:docPart w:val="C9DDA55D67674CE4B0D2E3CE60AEBC1C"/>
                </w:placeholder>
                <w:text/>
              </w:sdtPr>
              <w:sdtContent>
                <w:r w:rsidR="00422BBC" w:rsidRPr="00901BE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1E91" w14:textId="77777777" w:rsidR="003B0D38" w:rsidRPr="00901BEB" w:rsidRDefault="00000000" w:rsidP="00AA38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624917501"/>
                <w:placeholder>
                  <w:docPart w:val="DC6F493F93EB478B96CC052316FE37FE"/>
                </w:placeholder>
                <w:text/>
              </w:sdtPr>
              <w:sdtContent>
                <w:r w:rsidR="00422BBC" w:rsidRPr="00901BE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B4E9B" w14:textId="77777777" w:rsidR="003B0D38" w:rsidRPr="00901BEB" w:rsidRDefault="00000000" w:rsidP="00AA3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69288493"/>
                <w:placeholder>
                  <w:docPart w:val="AADD9D5FEB6B4B1981F0B3C8841D1839"/>
                </w:placeholder>
                <w:text/>
              </w:sdtPr>
              <w:sdtContent>
                <w:r w:rsidR="00422BBC" w:rsidRPr="00901BE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7769" w14:textId="77777777" w:rsidR="003B0D38" w:rsidRPr="00901BEB" w:rsidRDefault="003B0D38" w:rsidP="00AA38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D38" w:rsidRPr="00901BEB" w14:paraId="6BD02BE9" w14:textId="77777777" w:rsidTr="00422BBC">
        <w:trPr>
          <w:trHeight w:val="51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295C" w14:textId="77777777" w:rsidR="003B0D38" w:rsidRPr="00901BEB" w:rsidRDefault="003B0D38" w:rsidP="00AA384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Muhasip Üye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723B" w14:textId="77777777" w:rsidR="003B0D38" w:rsidRPr="00901BEB" w:rsidRDefault="00000000" w:rsidP="00AA3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18918269"/>
                <w:placeholder>
                  <w:docPart w:val="6711FC868BCE4E7190D0E9039D90EAB9"/>
                </w:placeholder>
                <w:text/>
              </w:sdtPr>
              <w:sdtContent>
                <w:r w:rsidR="00422BBC" w:rsidRPr="00901BE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2A09" w14:textId="77777777" w:rsidR="003B0D38" w:rsidRPr="00901BEB" w:rsidRDefault="00000000" w:rsidP="00AA38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4387230"/>
                <w:placeholder>
                  <w:docPart w:val="5881E524C48B4880B55A85CCDC88F517"/>
                </w:placeholder>
                <w:text/>
              </w:sdtPr>
              <w:sdtContent>
                <w:r w:rsidR="00422BBC" w:rsidRPr="00901BE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64A1" w14:textId="77777777" w:rsidR="003B0D38" w:rsidRPr="00901BEB" w:rsidRDefault="00000000" w:rsidP="00AA3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87523932"/>
                <w:placeholder>
                  <w:docPart w:val="029AAFF126AE438997B660BDB614C4AE"/>
                </w:placeholder>
                <w:text/>
              </w:sdtPr>
              <w:sdtContent>
                <w:r w:rsidR="00422BBC" w:rsidRPr="00901BE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214B" w14:textId="77777777" w:rsidR="003B0D38" w:rsidRPr="00901BEB" w:rsidRDefault="003B0D38" w:rsidP="00AA38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D38" w:rsidRPr="00901BEB" w14:paraId="6F6BE5EF" w14:textId="77777777" w:rsidTr="00422BBC">
        <w:trPr>
          <w:trHeight w:val="51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789D" w14:textId="77777777" w:rsidR="003B0D38" w:rsidRPr="00901BEB" w:rsidRDefault="003B0D38" w:rsidP="00AA384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Üye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F954" w14:textId="77777777" w:rsidR="003B0D38" w:rsidRPr="00901BEB" w:rsidRDefault="00000000" w:rsidP="00AA3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04138299"/>
                <w:placeholder>
                  <w:docPart w:val="21E0123EB65A4272B95E7C30965FE855"/>
                </w:placeholder>
                <w:text/>
              </w:sdtPr>
              <w:sdtContent>
                <w:r w:rsidR="00422BBC" w:rsidRPr="00901BE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A46" w14:textId="77777777" w:rsidR="003B0D38" w:rsidRPr="00901BEB" w:rsidRDefault="00000000" w:rsidP="00AA38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79131185"/>
                <w:placeholder>
                  <w:docPart w:val="B454069E8D6B4AD299DD2FEFED69272A"/>
                </w:placeholder>
                <w:text/>
              </w:sdtPr>
              <w:sdtContent>
                <w:r w:rsidR="00422BBC" w:rsidRPr="00901BE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7D019" w14:textId="77777777" w:rsidR="003B0D38" w:rsidRPr="00901BEB" w:rsidRDefault="00000000" w:rsidP="00AA3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46601007"/>
                <w:placeholder>
                  <w:docPart w:val="9025D91F704B4F71B4667E74A47AA23D"/>
                </w:placeholder>
                <w:text/>
              </w:sdtPr>
              <w:sdtContent>
                <w:r w:rsidR="00422BBC" w:rsidRPr="00901BE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04B2" w14:textId="77777777" w:rsidR="003B0D38" w:rsidRPr="00901BEB" w:rsidRDefault="003B0D38" w:rsidP="00AA38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D38" w:rsidRPr="00901BEB" w14:paraId="437CB021" w14:textId="77777777" w:rsidTr="00422BBC">
        <w:trPr>
          <w:trHeight w:val="51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0EC0A" w14:textId="77777777" w:rsidR="003B0D38" w:rsidRPr="00901BEB" w:rsidRDefault="003B0D38" w:rsidP="00AA384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Üye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EE36" w14:textId="77777777" w:rsidR="003B0D38" w:rsidRPr="00901BEB" w:rsidRDefault="00000000" w:rsidP="00AA3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21644911"/>
                <w:placeholder>
                  <w:docPart w:val="31BC05365D85471D8DB50ABDA8D3EC7D"/>
                </w:placeholder>
                <w:text/>
              </w:sdtPr>
              <w:sdtContent>
                <w:r w:rsidR="00422BBC" w:rsidRPr="00901BE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5866" w14:textId="77777777" w:rsidR="003B0D38" w:rsidRPr="00901BEB" w:rsidRDefault="00000000" w:rsidP="00AA38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63245824"/>
                <w:placeholder>
                  <w:docPart w:val="254058D28691470683E55CD079FB4D22"/>
                </w:placeholder>
                <w:text/>
              </w:sdtPr>
              <w:sdtContent>
                <w:r w:rsidR="00422BBC" w:rsidRPr="00901BE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FF2B" w14:textId="77777777" w:rsidR="003B0D38" w:rsidRPr="00901BEB" w:rsidRDefault="00000000" w:rsidP="00AA3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621143897"/>
                <w:placeholder>
                  <w:docPart w:val="9E0D3B8E2D14497A8D3566CDC91A602C"/>
                </w:placeholder>
                <w:text/>
              </w:sdtPr>
              <w:sdtContent>
                <w:r w:rsidR="00422BBC" w:rsidRPr="00901BE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04B6" w14:textId="77777777" w:rsidR="003B0D38" w:rsidRPr="00901BEB" w:rsidRDefault="003B0D38" w:rsidP="00AA38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D38" w:rsidRPr="00901BEB" w14:paraId="12A4720C" w14:textId="77777777" w:rsidTr="00422BBC">
        <w:trPr>
          <w:trHeight w:val="51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DBF20" w14:textId="77777777" w:rsidR="003B0D38" w:rsidRPr="00901BEB" w:rsidRDefault="003B0D38" w:rsidP="00AA384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Üye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9FFFF" w14:textId="77777777" w:rsidR="003B0D38" w:rsidRPr="00901BEB" w:rsidRDefault="00000000" w:rsidP="00AA3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40351903"/>
                <w:placeholder>
                  <w:docPart w:val="26B5816C9F2045379D06E2C3AA4911D3"/>
                </w:placeholder>
                <w:text/>
              </w:sdtPr>
              <w:sdtContent>
                <w:r w:rsidR="00422BBC" w:rsidRPr="00901BE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BD84" w14:textId="77777777" w:rsidR="003B0D38" w:rsidRPr="00901BEB" w:rsidRDefault="00000000" w:rsidP="00AA38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1456749"/>
                <w:placeholder>
                  <w:docPart w:val="2DEBD1378B674B2698FC50E89CBD0C21"/>
                </w:placeholder>
                <w:text/>
              </w:sdtPr>
              <w:sdtContent>
                <w:r w:rsidR="00422BBC" w:rsidRPr="00901BE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4FBE" w14:textId="77777777" w:rsidR="003B0D38" w:rsidRPr="00901BEB" w:rsidRDefault="00000000" w:rsidP="00AA3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45017512"/>
                <w:placeholder>
                  <w:docPart w:val="B0D78AE56220403D941D18CB49555EBE"/>
                </w:placeholder>
                <w:text/>
              </w:sdtPr>
              <w:sdtContent>
                <w:r w:rsidR="00422BBC" w:rsidRPr="00901BE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D6E1" w14:textId="77777777" w:rsidR="003B0D38" w:rsidRPr="00901BEB" w:rsidRDefault="003B0D38" w:rsidP="00AA38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B7F706" w14:textId="77777777" w:rsidR="00422BBC" w:rsidRPr="00901BEB" w:rsidRDefault="00422BBC" w:rsidP="00422BBC">
      <w:pPr>
        <w:tabs>
          <w:tab w:val="left" w:pos="1530"/>
          <w:tab w:val="left" w:pos="345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7210" w:type="dxa"/>
        <w:jc w:val="center"/>
        <w:tblLook w:val="04A0" w:firstRow="1" w:lastRow="0" w:firstColumn="1" w:lastColumn="0" w:noHBand="0" w:noVBand="1"/>
      </w:tblPr>
      <w:tblGrid>
        <w:gridCol w:w="7210"/>
      </w:tblGrid>
      <w:tr w:rsidR="00422BBC" w:rsidRPr="00901BEB" w14:paraId="7D4D2077" w14:textId="77777777" w:rsidTr="009725C5">
        <w:trPr>
          <w:trHeight w:val="744"/>
          <w:jc w:val="center"/>
        </w:trPr>
        <w:tc>
          <w:tcPr>
            <w:tcW w:w="7210" w:type="dxa"/>
          </w:tcPr>
          <w:p w14:paraId="318C71A7" w14:textId="77777777" w:rsidR="00422BBC" w:rsidRPr="00901BEB" w:rsidRDefault="00422BBC" w:rsidP="009725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F0F0A7" w14:textId="77777777" w:rsidR="00422BBC" w:rsidRPr="00901BEB" w:rsidRDefault="00422BBC" w:rsidP="00972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BEB">
              <w:rPr>
                <w:rFonts w:ascii="Times New Roman" w:hAnsi="Times New Roman" w:cs="Times New Roman"/>
                <w:sz w:val="18"/>
                <w:szCs w:val="18"/>
              </w:rPr>
              <w:t>Topluluk Akademik Danışmanı</w:t>
            </w:r>
            <w:r w:rsidRPr="00901BE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422BBC" w:rsidRPr="00901BEB" w14:paraId="2034DD15" w14:textId="77777777" w:rsidTr="009725C5">
        <w:trPr>
          <w:trHeight w:val="70"/>
          <w:jc w:val="center"/>
        </w:trPr>
        <w:tc>
          <w:tcPr>
            <w:tcW w:w="7210" w:type="dxa"/>
          </w:tcPr>
          <w:p w14:paraId="12E3615B" w14:textId="77777777" w:rsidR="00422BBC" w:rsidRPr="00901BEB" w:rsidRDefault="00422BBC" w:rsidP="009725C5">
            <w:pPr>
              <w:tabs>
                <w:tab w:val="left" w:pos="2355"/>
                <w:tab w:val="center" w:pos="349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01BE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381A97BB" w14:textId="77777777" w:rsidR="00422BBC" w:rsidRPr="00901BEB" w:rsidRDefault="00000000" w:rsidP="009725C5">
            <w:pPr>
              <w:tabs>
                <w:tab w:val="left" w:pos="2355"/>
                <w:tab w:val="center" w:pos="349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97539727"/>
                <w:placeholder>
                  <w:docPart w:val="DCE714B0367949D8982DA4164D1A34F9"/>
                </w:placeholder>
                <w:text/>
              </w:sdtPr>
              <w:sdtContent>
                <w:r w:rsidR="00422BBC" w:rsidRPr="00901BE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Adı Soyadı </w:t>
                </w:r>
              </w:sdtContent>
            </w:sdt>
          </w:p>
          <w:p w14:paraId="6F3BB932" w14:textId="77777777" w:rsidR="00422BBC" w:rsidRPr="00901BEB" w:rsidRDefault="00422BBC" w:rsidP="00972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3CB251" w14:textId="77777777" w:rsidR="00422BBC" w:rsidRPr="00901BEB" w:rsidRDefault="00422BBC" w:rsidP="00972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BEB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  <w:p w14:paraId="7091B0B4" w14:textId="77777777" w:rsidR="00422BBC" w:rsidRPr="00901BEB" w:rsidRDefault="00422BBC" w:rsidP="00972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712337D" w14:textId="77777777" w:rsidR="00E540FB" w:rsidRPr="00AA3844" w:rsidRDefault="00422BBC" w:rsidP="00422BBC">
      <w:pPr>
        <w:tabs>
          <w:tab w:val="left" w:pos="1530"/>
          <w:tab w:val="left" w:pos="3450"/>
        </w:tabs>
        <w:rPr>
          <w:rFonts w:ascii="Times New Roman" w:hAnsi="Times New Roman" w:cs="Times New Roman"/>
          <w:sz w:val="18"/>
          <w:szCs w:val="18"/>
        </w:rPr>
      </w:pPr>
      <w:r w:rsidRPr="00901BEB">
        <w:rPr>
          <w:rFonts w:ascii="Times New Roman" w:hAnsi="Times New Roman" w:cs="Times New Roman"/>
          <w:sz w:val="18"/>
          <w:szCs w:val="18"/>
        </w:rPr>
        <w:tab/>
      </w:r>
    </w:p>
    <w:sectPr w:rsidR="00E540FB" w:rsidRPr="00AA384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908FE" w14:textId="77777777" w:rsidR="0090065D" w:rsidRPr="00901BEB" w:rsidRDefault="0090065D" w:rsidP="007A4E1E">
      <w:pPr>
        <w:spacing w:after="0" w:line="240" w:lineRule="auto"/>
      </w:pPr>
      <w:r w:rsidRPr="00901BEB">
        <w:separator/>
      </w:r>
    </w:p>
  </w:endnote>
  <w:endnote w:type="continuationSeparator" w:id="0">
    <w:p w14:paraId="72624DD0" w14:textId="77777777" w:rsidR="0090065D" w:rsidRPr="00901BEB" w:rsidRDefault="0090065D" w:rsidP="007A4E1E">
      <w:pPr>
        <w:spacing w:after="0" w:line="240" w:lineRule="auto"/>
      </w:pPr>
      <w:r w:rsidRPr="00901B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BD75" w14:textId="77777777" w:rsidR="00901BEB" w:rsidRPr="00901BEB" w:rsidRDefault="00901BEB" w:rsidP="00901BEB">
    <w:pPr>
      <w:spacing w:after="0" w:line="240" w:lineRule="auto"/>
      <w:rPr>
        <w:sz w:val="14"/>
        <w:szCs w:val="14"/>
      </w:rPr>
    </w:pPr>
  </w:p>
  <w:tbl>
    <w:tblPr>
      <w:tblW w:w="10206" w:type="dxa"/>
      <w:jc w:val="center"/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901BEB" w:rsidRPr="00901BEB" w14:paraId="47AA945C" w14:textId="77777777" w:rsidTr="00960C8F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0F952D70" w14:textId="77777777" w:rsidR="00901BEB" w:rsidRPr="00901BEB" w:rsidRDefault="00901BEB" w:rsidP="00901BE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901BEB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68FCE5F2" w14:textId="77777777" w:rsidR="00901BEB" w:rsidRPr="00901BEB" w:rsidRDefault="00901BEB" w:rsidP="00901BE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901BEB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490E60F6" w14:textId="77777777" w:rsidR="00901BEB" w:rsidRPr="00901BEB" w:rsidRDefault="00901BEB" w:rsidP="00901BE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901BEB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901BEB" w:rsidRPr="00901BEB" w14:paraId="42B2FBD1" w14:textId="77777777" w:rsidTr="00960C8F">
      <w:trPr>
        <w:trHeight w:val="397"/>
        <w:jc w:val="center"/>
      </w:trPr>
      <w:tc>
        <w:tcPr>
          <w:tcW w:w="3402" w:type="dxa"/>
        </w:tcPr>
        <w:p w14:paraId="760A62D6" w14:textId="77777777" w:rsidR="00901BEB" w:rsidRPr="00901BEB" w:rsidRDefault="00901BEB" w:rsidP="00901BE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901BEB">
            <w:rPr>
              <w:rFonts w:ascii="Times New Roman" w:eastAsia="Calibri" w:hAnsi="Times New Roman" w:cs="Times New Roman"/>
              <w:sz w:val="16"/>
              <w:szCs w:val="16"/>
            </w:rPr>
            <w:t>Sağlık Kültür ve Spor Daire Başkanlığı</w:t>
          </w:r>
        </w:p>
      </w:tc>
      <w:tc>
        <w:tcPr>
          <w:tcW w:w="3402" w:type="dxa"/>
        </w:tcPr>
        <w:p w14:paraId="077EAEA5" w14:textId="77777777" w:rsidR="00901BEB" w:rsidRPr="00901BEB" w:rsidRDefault="00901BEB" w:rsidP="00901BE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901BEB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21FEB002" w14:textId="77777777" w:rsidR="00901BEB" w:rsidRPr="00901BEB" w:rsidRDefault="00901BEB" w:rsidP="00901BE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901BEB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5E92E619" w14:textId="77777777" w:rsidR="007C03F0" w:rsidRPr="00901BEB" w:rsidRDefault="007C03F0">
    <w:pPr>
      <w:pStyle w:val="AltBilgi"/>
      <w:rPr>
        <w:rFonts w:ascii="Times New Roman" w:hAnsi="Times New Roman" w:cs="Times New Roman"/>
        <w:sz w:val="18"/>
        <w:szCs w:val="18"/>
      </w:rPr>
    </w:pPr>
    <w:r w:rsidRPr="00901BEB">
      <w:rPr>
        <w:rFonts w:ascii="Times New Roman" w:hAnsi="Times New Roman" w:cs="Times New Roman"/>
        <w:b/>
        <w:i/>
        <w:sz w:val="18"/>
        <w:szCs w:val="18"/>
      </w:rPr>
      <w:t xml:space="preserve">Not: </w:t>
    </w:r>
    <w:r w:rsidRPr="00901BEB">
      <w:rPr>
        <w:rFonts w:ascii="Times New Roman" w:hAnsi="Times New Roman" w:cs="Times New Roman"/>
        <w:i/>
        <w:sz w:val="18"/>
        <w:szCs w:val="18"/>
      </w:rPr>
      <w:t xml:space="preserve">Bu form bilgisayar ortamında doldurulup </w:t>
    </w:r>
    <w:proofErr w:type="spellStart"/>
    <w:r w:rsidRPr="00901BEB">
      <w:rPr>
        <w:rFonts w:ascii="Times New Roman" w:hAnsi="Times New Roman" w:cs="Times New Roman"/>
        <w:i/>
        <w:sz w:val="18"/>
        <w:szCs w:val="18"/>
      </w:rPr>
      <w:t>SKSDB’ye</w:t>
    </w:r>
    <w:proofErr w:type="spellEnd"/>
    <w:r w:rsidRPr="00901BEB">
      <w:rPr>
        <w:rFonts w:ascii="Times New Roman" w:hAnsi="Times New Roman" w:cs="Times New Roman"/>
        <w:i/>
        <w:sz w:val="18"/>
        <w:szCs w:val="18"/>
      </w:rPr>
      <w:t xml:space="preserve"> gönderilmek üzere ıslak imzalı olarak akademik danışmanın görevli olduğu birime teslim edilecektir.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04055" w14:textId="77777777" w:rsidR="0090065D" w:rsidRPr="00901BEB" w:rsidRDefault="0090065D" w:rsidP="007A4E1E">
      <w:pPr>
        <w:spacing w:after="0" w:line="240" w:lineRule="auto"/>
      </w:pPr>
      <w:r w:rsidRPr="00901BEB">
        <w:separator/>
      </w:r>
    </w:p>
  </w:footnote>
  <w:footnote w:type="continuationSeparator" w:id="0">
    <w:p w14:paraId="17DD8F52" w14:textId="77777777" w:rsidR="0090065D" w:rsidRPr="00901BEB" w:rsidRDefault="0090065D" w:rsidP="007A4E1E">
      <w:pPr>
        <w:spacing w:after="0" w:line="240" w:lineRule="auto"/>
      </w:pPr>
      <w:r w:rsidRPr="00901B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AA3844" w:rsidRPr="00901BEB" w14:paraId="6F7C71F3" w14:textId="77777777" w:rsidTr="00C45E2E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5468B137" w14:textId="77777777" w:rsidR="00AA3844" w:rsidRPr="00901BEB" w:rsidRDefault="00AA3844" w:rsidP="00AA384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eastAsia="tr-TR"/>
            </w:rPr>
          </w:pPr>
          <w:r w:rsidRPr="00901BEB">
            <w:rPr>
              <w:rFonts w:ascii="Arial" w:eastAsia="Calibri" w:hAnsi="Arial" w:cs="Arial"/>
              <w:lang w:eastAsia="tr-TR"/>
            </w:rPr>
            <w:drawing>
              <wp:inline distT="0" distB="0" distL="0" distR="0" wp14:anchorId="06B475AA" wp14:editId="5412AFF5">
                <wp:extent cx="657225" cy="657225"/>
                <wp:effectExtent l="0" t="0" r="9525" b="9525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F637BD2" w14:textId="77777777" w:rsidR="00AA3844" w:rsidRPr="00901BEB" w:rsidRDefault="00AA3844" w:rsidP="00AA384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  <w:lang w:eastAsia="tr-TR"/>
            </w:rPr>
          </w:pPr>
          <w:r w:rsidRPr="00901BEB">
            <w:rPr>
              <w:rFonts w:ascii="Times New Roman" w:eastAsia="Calibri" w:hAnsi="Times New Roman" w:cs="Times New Roman"/>
              <w:b/>
              <w:sz w:val="20"/>
              <w:szCs w:val="20"/>
              <w:lang w:eastAsia="tr-TR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6921642" w14:textId="77777777" w:rsidR="00AA3844" w:rsidRPr="00901BEB" w:rsidRDefault="00AA3844" w:rsidP="00AA38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6"/>
              <w:szCs w:val="16"/>
              <w:lang w:eastAsia="tr-TR"/>
            </w:rPr>
          </w:pPr>
          <w:r w:rsidRPr="00901BEB">
            <w:rPr>
              <w:rFonts w:ascii="Times New Roman" w:eastAsia="Calibri" w:hAnsi="Times New Roman" w:cs="Times New Roman"/>
              <w:b/>
              <w:bCs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D6CBC31" w14:textId="77777777" w:rsidR="00AA3844" w:rsidRPr="00901BEB" w:rsidRDefault="00AA3844" w:rsidP="00AA38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  <w:lang w:eastAsia="tr-TR"/>
            </w:rPr>
          </w:pPr>
          <w:proofErr w:type="spellStart"/>
          <w:r w:rsidRPr="00901BEB"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  <w:t>KYT</w:t>
          </w:r>
          <w:proofErr w:type="spellEnd"/>
          <w:r w:rsidRPr="00901BEB"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  <w:t>-</w:t>
          </w:r>
          <w:proofErr w:type="spellStart"/>
          <w:r w:rsidRPr="00901BEB"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  <w:t>FRM</w:t>
          </w:r>
          <w:proofErr w:type="spellEnd"/>
          <w:r w:rsidRPr="00901BEB"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  <w:t>-</w:t>
          </w:r>
          <w:r w:rsidR="004C5748" w:rsidRPr="00901BEB"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  <w:t>385</w:t>
          </w:r>
        </w:p>
      </w:tc>
    </w:tr>
    <w:tr w:rsidR="00AA3844" w:rsidRPr="00901BEB" w14:paraId="71A090D5" w14:textId="77777777" w:rsidTr="00C45E2E">
      <w:trPr>
        <w:trHeight w:val="283"/>
        <w:jc w:val="center"/>
      </w:trPr>
      <w:tc>
        <w:tcPr>
          <w:tcW w:w="1276" w:type="dxa"/>
          <w:vMerge/>
          <w:vAlign w:val="center"/>
        </w:tcPr>
        <w:p w14:paraId="142C626E" w14:textId="77777777" w:rsidR="00AA3844" w:rsidRPr="00901BEB" w:rsidRDefault="00AA3844" w:rsidP="00AA38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05C8BFDA" w14:textId="77777777" w:rsidR="00AA3844" w:rsidRPr="00901BEB" w:rsidRDefault="00AA3844" w:rsidP="00246C0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01BEB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 xml:space="preserve">Öğrenci Toplulukları Yönetim Kurulu Toplantı Tutanağı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174AFEB" w14:textId="77777777" w:rsidR="00AA3844" w:rsidRPr="00901BEB" w:rsidRDefault="00AA3844" w:rsidP="00AA38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6"/>
              <w:szCs w:val="16"/>
              <w:lang w:eastAsia="tr-TR"/>
            </w:rPr>
          </w:pPr>
          <w:r w:rsidRPr="00901BEB">
            <w:rPr>
              <w:rFonts w:ascii="Times New Roman" w:eastAsia="Calibri" w:hAnsi="Times New Roman" w:cs="Times New Roman"/>
              <w:b/>
              <w:bCs/>
              <w:sz w:val="16"/>
              <w:szCs w:val="16"/>
              <w:lang w:eastAsia="tr-TR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48D73CE" w14:textId="77777777" w:rsidR="00AA3844" w:rsidRPr="00901BEB" w:rsidRDefault="004C5748" w:rsidP="00AA38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</w:pPr>
          <w:r w:rsidRPr="00901BEB"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  <w:t>21.04.2026</w:t>
          </w:r>
        </w:p>
      </w:tc>
    </w:tr>
    <w:tr w:rsidR="00AA3844" w:rsidRPr="00901BEB" w14:paraId="64D2ECC4" w14:textId="77777777" w:rsidTr="00C45E2E">
      <w:trPr>
        <w:trHeight w:val="283"/>
        <w:jc w:val="center"/>
      </w:trPr>
      <w:tc>
        <w:tcPr>
          <w:tcW w:w="1276" w:type="dxa"/>
          <w:vMerge/>
        </w:tcPr>
        <w:p w14:paraId="37E12F72" w14:textId="77777777" w:rsidR="00AA3844" w:rsidRPr="00901BEB" w:rsidRDefault="00AA3844" w:rsidP="00AA38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4E5E9D3" w14:textId="77777777" w:rsidR="00AA3844" w:rsidRPr="00901BEB" w:rsidRDefault="00AA3844" w:rsidP="00AA384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eastAsia="tr-TR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3483373" w14:textId="77777777" w:rsidR="00AA3844" w:rsidRPr="00901BEB" w:rsidRDefault="00AA3844" w:rsidP="00AA38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6"/>
              <w:szCs w:val="16"/>
              <w:lang w:eastAsia="tr-TR"/>
            </w:rPr>
          </w:pPr>
          <w:r w:rsidRPr="00901BEB">
            <w:rPr>
              <w:rFonts w:ascii="Times New Roman" w:eastAsia="Calibri" w:hAnsi="Times New Roman" w:cs="Times New Roman"/>
              <w:b/>
              <w:bCs/>
              <w:sz w:val="16"/>
              <w:szCs w:val="16"/>
              <w:lang w:eastAsia="tr-TR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3EA768D" w14:textId="77777777" w:rsidR="00AA3844" w:rsidRPr="00901BEB" w:rsidRDefault="00AA3844" w:rsidP="00AA38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  <w:lang w:eastAsia="tr-TR"/>
            </w:rPr>
          </w:pPr>
        </w:p>
      </w:tc>
    </w:tr>
    <w:tr w:rsidR="00AA3844" w:rsidRPr="00901BEB" w14:paraId="05E56537" w14:textId="77777777" w:rsidTr="00C45E2E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AD20A7A" w14:textId="77777777" w:rsidR="00AA3844" w:rsidRPr="00901BEB" w:rsidRDefault="00AA3844" w:rsidP="00AA38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6E893AE" w14:textId="77777777" w:rsidR="00AA3844" w:rsidRPr="00901BEB" w:rsidRDefault="00AA3844" w:rsidP="00AA384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0"/>
              <w:szCs w:val="20"/>
              <w:lang w:eastAsia="tr-TR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13765E3E" w14:textId="77777777" w:rsidR="00AA3844" w:rsidRPr="00901BEB" w:rsidRDefault="00AA3844" w:rsidP="00AA38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sz w:val="16"/>
              <w:szCs w:val="16"/>
              <w:lang w:eastAsia="tr-TR"/>
            </w:rPr>
          </w:pPr>
          <w:r w:rsidRPr="00901BEB">
            <w:rPr>
              <w:rFonts w:ascii="Times New Roman" w:eastAsia="Calibri" w:hAnsi="Times New Roman" w:cs="Times New Roman"/>
              <w:b/>
              <w:sz w:val="16"/>
              <w:szCs w:val="16"/>
              <w:lang w:eastAsia="tr-TR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F0A36CE" w14:textId="77777777" w:rsidR="00AA3844" w:rsidRPr="00901BEB" w:rsidRDefault="00AA3844" w:rsidP="00AA38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</w:pPr>
          <w:r w:rsidRPr="00901BE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begin"/>
          </w:r>
          <w:r w:rsidRPr="00901BE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instrText>PAGE  \* Arabic  \* MERGEFORMAT</w:instrText>
          </w:r>
          <w:r w:rsidRPr="00901BE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separate"/>
          </w:r>
          <w:r w:rsidR="004C5748" w:rsidRPr="00901BE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t>1</w:t>
          </w:r>
          <w:r w:rsidRPr="00901BE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end"/>
          </w:r>
          <w:r w:rsidRPr="00901BE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t xml:space="preserve"> / </w:t>
          </w:r>
          <w:r w:rsidRPr="00901BE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begin"/>
          </w:r>
          <w:r w:rsidRPr="00901BE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instrText>NUMPAGES  \* Arabic  \* MERGEFORMAT</w:instrText>
          </w:r>
          <w:r w:rsidRPr="00901BE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separate"/>
          </w:r>
          <w:r w:rsidR="004C5748" w:rsidRPr="00901BE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t>1</w:t>
          </w:r>
          <w:r w:rsidRPr="00901BE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end"/>
          </w:r>
        </w:p>
      </w:tc>
    </w:tr>
  </w:tbl>
  <w:p w14:paraId="4C68A36E" w14:textId="77777777" w:rsidR="0068727D" w:rsidRPr="00901BEB" w:rsidRDefault="006872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8958682">
    <w:abstractNumId w:val="8"/>
  </w:num>
  <w:num w:numId="2" w16cid:durableId="118914590">
    <w:abstractNumId w:val="6"/>
  </w:num>
  <w:num w:numId="3" w16cid:durableId="97222233">
    <w:abstractNumId w:val="5"/>
  </w:num>
  <w:num w:numId="4" w16cid:durableId="1608078308">
    <w:abstractNumId w:val="4"/>
  </w:num>
  <w:num w:numId="5" w16cid:durableId="1499688681">
    <w:abstractNumId w:val="7"/>
  </w:num>
  <w:num w:numId="6" w16cid:durableId="1058093257">
    <w:abstractNumId w:val="3"/>
  </w:num>
  <w:num w:numId="7" w16cid:durableId="1799840028">
    <w:abstractNumId w:val="2"/>
  </w:num>
  <w:num w:numId="8" w16cid:durableId="1809056968">
    <w:abstractNumId w:val="1"/>
  </w:num>
  <w:num w:numId="9" w16cid:durableId="125489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170A"/>
    <w:rsid w:val="001B75D0"/>
    <w:rsid w:val="00246C0C"/>
    <w:rsid w:val="002716FA"/>
    <w:rsid w:val="0029639D"/>
    <w:rsid w:val="00324041"/>
    <w:rsid w:val="00326F90"/>
    <w:rsid w:val="003974F9"/>
    <w:rsid w:val="003A44BF"/>
    <w:rsid w:val="003B0D38"/>
    <w:rsid w:val="003C441E"/>
    <w:rsid w:val="003C48E1"/>
    <w:rsid w:val="00422BBC"/>
    <w:rsid w:val="004C5748"/>
    <w:rsid w:val="005B0B88"/>
    <w:rsid w:val="00644A3A"/>
    <w:rsid w:val="0068727D"/>
    <w:rsid w:val="006B6BA9"/>
    <w:rsid w:val="006D1A1B"/>
    <w:rsid w:val="006F6697"/>
    <w:rsid w:val="0072667C"/>
    <w:rsid w:val="0073176A"/>
    <w:rsid w:val="00772554"/>
    <w:rsid w:val="007A4E1E"/>
    <w:rsid w:val="007C03F0"/>
    <w:rsid w:val="007D0949"/>
    <w:rsid w:val="00896672"/>
    <w:rsid w:val="008C08CF"/>
    <w:rsid w:val="0090065D"/>
    <w:rsid w:val="00901BEB"/>
    <w:rsid w:val="00931653"/>
    <w:rsid w:val="009B00C8"/>
    <w:rsid w:val="00AA1D8D"/>
    <w:rsid w:val="00AA3844"/>
    <w:rsid w:val="00B01402"/>
    <w:rsid w:val="00B47730"/>
    <w:rsid w:val="00B93F9D"/>
    <w:rsid w:val="00C72BD2"/>
    <w:rsid w:val="00CB0664"/>
    <w:rsid w:val="00CE234F"/>
    <w:rsid w:val="00DD4446"/>
    <w:rsid w:val="00E540FB"/>
    <w:rsid w:val="00F471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6B04D"/>
  <w14:defaultImageDpi w14:val="300"/>
  <w15:docId w15:val="{AB40C9F5-3E42-4872-BDBE-253B6BED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2716F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7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1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4F27B2EFD8498097B28DA8B1FCE1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BFE83F-6617-4A97-A111-C9BB42835E89}"/>
      </w:docPartPr>
      <w:docPartBody>
        <w:p w:rsidR="00FA6E21" w:rsidRDefault="00C372A1" w:rsidP="00C372A1">
          <w:pPr>
            <w:pStyle w:val="2D4F27B2EFD8498097B28DA8B1FCE172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D8049F55DC6846319C02B7B86015BC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C52BF9-2519-4AED-8AE7-1428D5B340A0}"/>
      </w:docPartPr>
      <w:docPartBody>
        <w:p w:rsidR="00FA6E21" w:rsidRDefault="00C372A1" w:rsidP="00C372A1">
          <w:pPr>
            <w:pStyle w:val="D8049F55DC6846319C02B7B86015BCB0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C9DDA55D67674CE4B0D2E3CE60AEBC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893FC9-F278-4595-BF5C-7DADE8032521}"/>
      </w:docPartPr>
      <w:docPartBody>
        <w:p w:rsidR="00FA6E21" w:rsidRDefault="00C372A1" w:rsidP="00C372A1">
          <w:pPr>
            <w:pStyle w:val="C9DDA55D67674CE4B0D2E3CE60AEBC1C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6711FC868BCE4E7190D0E9039D90EA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0AD4CC-ED63-4FC6-9DEB-57617E245478}"/>
      </w:docPartPr>
      <w:docPartBody>
        <w:p w:rsidR="00FA6E21" w:rsidRDefault="00C372A1" w:rsidP="00C372A1">
          <w:pPr>
            <w:pStyle w:val="6711FC868BCE4E7190D0E9039D90EAB9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21E0123EB65A4272B95E7C30965FE8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8B59EE-53AF-422C-B305-79E3A7BD2D59}"/>
      </w:docPartPr>
      <w:docPartBody>
        <w:p w:rsidR="00FA6E21" w:rsidRDefault="00C372A1" w:rsidP="00C372A1">
          <w:pPr>
            <w:pStyle w:val="21E0123EB65A4272B95E7C30965FE855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31BC05365D85471D8DB50ABDA8D3EC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7637D9-A094-4575-8392-18C07B0E41CC}"/>
      </w:docPartPr>
      <w:docPartBody>
        <w:p w:rsidR="00FA6E21" w:rsidRDefault="00C372A1" w:rsidP="00C372A1">
          <w:pPr>
            <w:pStyle w:val="31BC05365D85471D8DB50ABDA8D3EC7D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26B5816C9F2045379D06E2C3AA4911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FA1508-712D-4104-95BE-99CC8832989E}"/>
      </w:docPartPr>
      <w:docPartBody>
        <w:p w:rsidR="00FA6E21" w:rsidRDefault="00C372A1" w:rsidP="00C372A1">
          <w:pPr>
            <w:pStyle w:val="26B5816C9F2045379D06E2C3AA4911D3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E1ED45224E864B2A834267E1C9120C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75383A-D187-412C-9AAC-36D0C32A8EFA}"/>
      </w:docPartPr>
      <w:docPartBody>
        <w:p w:rsidR="00FA6E21" w:rsidRDefault="00C372A1" w:rsidP="00C372A1">
          <w:pPr>
            <w:pStyle w:val="E1ED45224E864B2A834267E1C9120C76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C31BDC78D4CE44D8A83D98F2149638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4F17EE-B71E-480F-A129-80439C90693F}"/>
      </w:docPartPr>
      <w:docPartBody>
        <w:p w:rsidR="00FA6E21" w:rsidRDefault="00C372A1" w:rsidP="00C372A1">
          <w:pPr>
            <w:pStyle w:val="C31BDC78D4CE44D8A83D98F214963881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DC6F493F93EB478B96CC052316FE37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66E858-0F59-4A9A-A3A2-46C48B3155F5}"/>
      </w:docPartPr>
      <w:docPartBody>
        <w:p w:rsidR="00FA6E21" w:rsidRDefault="00C372A1" w:rsidP="00C372A1">
          <w:pPr>
            <w:pStyle w:val="DC6F493F93EB478B96CC052316FE37FE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5881E524C48B4880B55A85CCDC88F5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FE6290-45DF-4469-A0A7-176462EF52FF}"/>
      </w:docPartPr>
      <w:docPartBody>
        <w:p w:rsidR="00FA6E21" w:rsidRDefault="00C372A1" w:rsidP="00C372A1">
          <w:pPr>
            <w:pStyle w:val="5881E524C48B4880B55A85CCDC88F517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B454069E8D6B4AD299DD2FEFED6927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41C12A-3CA4-4452-8831-46EE296917B5}"/>
      </w:docPartPr>
      <w:docPartBody>
        <w:p w:rsidR="00FA6E21" w:rsidRDefault="00C372A1" w:rsidP="00C372A1">
          <w:pPr>
            <w:pStyle w:val="B454069E8D6B4AD299DD2FEFED69272A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254058D28691470683E55CD079FB4D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41CEC9-4A65-4486-8EA3-35F391FC2EFC}"/>
      </w:docPartPr>
      <w:docPartBody>
        <w:p w:rsidR="00FA6E21" w:rsidRDefault="00C372A1" w:rsidP="00C372A1">
          <w:pPr>
            <w:pStyle w:val="254058D28691470683E55CD079FB4D22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2DEBD1378B674B2698FC50E89CBD0C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5EF79C-5C76-42FE-9A02-5E884FA6F90E}"/>
      </w:docPartPr>
      <w:docPartBody>
        <w:p w:rsidR="00FA6E21" w:rsidRDefault="00C372A1" w:rsidP="00C372A1">
          <w:pPr>
            <w:pStyle w:val="2DEBD1378B674B2698FC50E89CBD0C21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B8C9A1B25ABA455EA3540AA29722B5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7BC40E-4B10-449C-8519-74DD58C46EE9}"/>
      </w:docPartPr>
      <w:docPartBody>
        <w:p w:rsidR="00FA6E21" w:rsidRDefault="00C372A1" w:rsidP="00C372A1">
          <w:pPr>
            <w:pStyle w:val="B8C9A1B25ABA455EA3540AA29722B5A7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982B3A054690413CB6A5A4DB7C50D2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46E864-504A-4D7D-93C7-A17C00FBB6A6}"/>
      </w:docPartPr>
      <w:docPartBody>
        <w:p w:rsidR="00FA6E21" w:rsidRDefault="00C372A1" w:rsidP="00C372A1">
          <w:pPr>
            <w:pStyle w:val="982B3A054690413CB6A5A4DB7C50D22F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AADD9D5FEB6B4B1981F0B3C8841D18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86CFC0-DA68-4BC4-A239-BD6799D2D731}"/>
      </w:docPartPr>
      <w:docPartBody>
        <w:p w:rsidR="00FA6E21" w:rsidRDefault="00C372A1" w:rsidP="00C372A1">
          <w:pPr>
            <w:pStyle w:val="AADD9D5FEB6B4B1981F0B3C8841D1839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029AAFF126AE438997B660BDB614C4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1B9B94-92A8-49D1-869E-1F6990E8CD57}"/>
      </w:docPartPr>
      <w:docPartBody>
        <w:p w:rsidR="00FA6E21" w:rsidRDefault="00C372A1" w:rsidP="00C372A1">
          <w:pPr>
            <w:pStyle w:val="029AAFF126AE438997B660BDB614C4AE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9025D91F704B4F71B4667E74A47AA2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1F623B-7B3D-4294-B47B-1889840C32E9}"/>
      </w:docPartPr>
      <w:docPartBody>
        <w:p w:rsidR="00FA6E21" w:rsidRDefault="00C372A1" w:rsidP="00C372A1">
          <w:pPr>
            <w:pStyle w:val="9025D91F704B4F71B4667E74A47AA23D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9E0D3B8E2D14497A8D3566CDC91A60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5A1D1F-F29E-4999-9490-46238B1E3502}"/>
      </w:docPartPr>
      <w:docPartBody>
        <w:p w:rsidR="00FA6E21" w:rsidRDefault="00C372A1" w:rsidP="00C372A1">
          <w:pPr>
            <w:pStyle w:val="9E0D3B8E2D14497A8D3566CDC91A602C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B0D78AE56220403D941D18CB49555E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AA0172-37D1-46EB-BA0E-AA1680EAA20E}"/>
      </w:docPartPr>
      <w:docPartBody>
        <w:p w:rsidR="00FA6E21" w:rsidRDefault="00C372A1" w:rsidP="00C372A1">
          <w:pPr>
            <w:pStyle w:val="B0D78AE56220403D941D18CB49555EBE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00DB779EA53A4D62B0F721DAA0EA70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6A5206-FA80-4EA7-A1CF-BC7F1BDBC6DF}"/>
      </w:docPartPr>
      <w:docPartBody>
        <w:p w:rsidR="00FA6E21" w:rsidRDefault="00C372A1" w:rsidP="00C372A1">
          <w:pPr>
            <w:pStyle w:val="00DB779EA53A4D62B0F721DAA0EA703F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645A99512573455D9C7E185E5A0B15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CC2197-68BE-4182-94F7-B1B20ABB0F75}"/>
      </w:docPartPr>
      <w:docPartBody>
        <w:p w:rsidR="00FA6E21" w:rsidRDefault="00C372A1" w:rsidP="00C372A1">
          <w:pPr>
            <w:pStyle w:val="645A99512573455D9C7E185E5A0B15FC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ED5D810786E74EAD8FEE797AA3FD42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A8E56A-4177-44A8-AEB5-85FC8B187CBB}"/>
      </w:docPartPr>
      <w:docPartBody>
        <w:p w:rsidR="00FA6E21" w:rsidRDefault="00C372A1" w:rsidP="00C372A1">
          <w:pPr>
            <w:pStyle w:val="ED5D810786E74EAD8FEE797AA3FD4274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B70BCC7ECF4A4A35B810B34EE151CC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23D19F-8756-4B1D-9F8F-9FDB98D4D71E}"/>
      </w:docPartPr>
      <w:docPartBody>
        <w:p w:rsidR="00FA6E21" w:rsidRDefault="00C372A1" w:rsidP="00C372A1">
          <w:pPr>
            <w:pStyle w:val="B70BCC7ECF4A4A35B810B34EE151CCB6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BF2B07A8BF2B450F8F1B5498B2F214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B520AA-BEF6-43A6-A4B2-D6E73FADF37D}"/>
      </w:docPartPr>
      <w:docPartBody>
        <w:p w:rsidR="00FA6E21" w:rsidRDefault="00C372A1" w:rsidP="00C372A1">
          <w:pPr>
            <w:pStyle w:val="BF2B07A8BF2B450F8F1B5498B2F21499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1F8B63657C6748AA82CA10AA023AAB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436274-BDC2-4631-92C0-F340D22C8600}"/>
      </w:docPartPr>
      <w:docPartBody>
        <w:p w:rsidR="00FA6E21" w:rsidRDefault="00C372A1" w:rsidP="00C372A1">
          <w:pPr>
            <w:pStyle w:val="1F8B63657C6748AA82CA10AA023AAB43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995C2A51375141DEA31B169F5382C4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E3C0F2-F331-4BD3-9BB2-AEAEFE0492F9}"/>
      </w:docPartPr>
      <w:docPartBody>
        <w:p w:rsidR="00FA6E21" w:rsidRDefault="00C372A1" w:rsidP="00C372A1">
          <w:pPr>
            <w:pStyle w:val="995C2A51375141DEA31B169F5382C472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EA48981251164542AC22E30A6B9969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61109F-CFB7-4FED-9A3A-6939450BE4AF}"/>
      </w:docPartPr>
      <w:docPartBody>
        <w:p w:rsidR="00FA6E21" w:rsidRDefault="00C372A1" w:rsidP="00C372A1">
          <w:pPr>
            <w:pStyle w:val="EA48981251164542AC22E30A6B99694E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DCE714B0367949D8982DA4164D1A34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AC9DDD-9B98-4FA7-A3A7-4202BC32192C}"/>
      </w:docPartPr>
      <w:docPartBody>
        <w:p w:rsidR="00FA6E21" w:rsidRDefault="00C372A1" w:rsidP="00C372A1">
          <w:pPr>
            <w:pStyle w:val="DCE714B0367949D8982DA4164D1A34F9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2A1"/>
    <w:rsid w:val="00016798"/>
    <w:rsid w:val="00341CCF"/>
    <w:rsid w:val="0072667C"/>
    <w:rsid w:val="00AD5DB2"/>
    <w:rsid w:val="00C17A6A"/>
    <w:rsid w:val="00C372A1"/>
    <w:rsid w:val="00FA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372A1"/>
    <w:rPr>
      <w:color w:val="808080"/>
    </w:rPr>
  </w:style>
  <w:style w:type="paragraph" w:customStyle="1" w:styleId="2D4F27B2EFD8498097B28DA8B1FCE172">
    <w:name w:val="2D4F27B2EFD8498097B28DA8B1FCE172"/>
    <w:rsid w:val="00C372A1"/>
  </w:style>
  <w:style w:type="paragraph" w:customStyle="1" w:styleId="D8049F55DC6846319C02B7B86015BCB0">
    <w:name w:val="D8049F55DC6846319C02B7B86015BCB0"/>
    <w:rsid w:val="00C372A1"/>
  </w:style>
  <w:style w:type="paragraph" w:customStyle="1" w:styleId="C9DDA55D67674CE4B0D2E3CE60AEBC1C">
    <w:name w:val="C9DDA55D67674CE4B0D2E3CE60AEBC1C"/>
    <w:rsid w:val="00C372A1"/>
  </w:style>
  <w:style w:type="paragraph" w:customStyle="1" w:styleId="6711FC868BCE4E7190D0E9039D90EAB9">
    <w:name w:val="6711FC868BCE4E7190D0E9039D90EAB9"/>
    <w:rsid w:val="00C372A1"/>
  </w:style>
  <w:style w:type="paragraph" w:customStyle="1" w:styleId="21E0123EB65A4272B95E7C30965FE855">
    <w:name w:val="21E0123EB65A4272B95E7C30965FE855"/>
    <w:rsid w:val="00C372A1"/>
  </w:style>
  <w:style w:type="paragraph" w:customStyle="1" w:styleId="31BC05365D85471D8DB50ABDA8D3EC7D">
    <w:name w:val="31BC05365D85471D8DB50ABDA8D3EC7D"/>
    <w:rsid w:val="00C372A1"/>
  </w:style>
  <w:style w:type="paragraph" w:customStyle="1" w:styleId="26B5816C9F2045379D06E2C3AA4911D3">
    <w:name w:val="26B5816C9F2045379D06E2C3AA4911D3"/>
    <w:rsid w:val="00C372A1"/>
  </w:style>
  <w:style w:type="paragraph" w:customStyle="1" w:styleId="E1ED45224E864B2A834267E1C9120C76">
    <w:name w:val="E1ED45224E864B2A834267E1C9120C76"/>
    <w:rsid w:val="00C372A1"/>
  </w:style>
  <w:style w:type="paragraph" w:customStyle="1" w:styleId="C31BDC78D4CE44D8A83D98F214963881">
    <w:name w:val="C31BDC78D4CE44D8A83D98F214963881"/>
    <w:rsid w:val="00C372A1"/>
  </w:style>
  <w:style w:type="paragraph" w:customStyle="1" w:styleId="DC6F493F93EB478B96CC052316FE37FE">
    <w:name w:val="DC6F493F93EB478B96CC052316FE37FE"/>
    <w:rsid w:val="00C372A1"/>
  </w:style>
  <w:style w:type="paragraph" w:customStyle="1" w:styleId="5881E524C48B4880B55A85CCDC88F517">
    <w:name w:val="5881E524C48B4880B55A85CCDC88F517"/>
    <w:rsid w:val="00C372A1"/>
  </w:style>
  <w:style w:type="paragraph" w:customStyle="1" w:styleId="B454069E8D6B4AD299DD2FEFED69272A">
    <w:name w:val="B454069E8D6B4AD299DD2FEFED69272A"/>
    <w:rsid w:val="00C372A1"/>
  </w:style>
  <w:style w:type="paragraph" w:customStyle="1" w:styleId="254058D28691470683E55CD079FB4D22">
    <w:name w:val="254058D28691470683E55CD079FB4D22"/>
    <w:rsid w:val="00C372A1"/>
  </w:style>
  <w:style w:type="paragraph" w:customStyle="1" w:styleId="2DEBD1378B674B2698FC50E89CBD0C21">
    <w:name w:val="2DEBD1378B674B2698FC50E89CBD0C21"/>
    <w:rsid w:val="00C372A1"/>
  </w:style>
  <w:style w:type="paragraph" w:customStyle="1" w:styleId="B8C9A1B25ABA455EA3540AA29722B5A7">
    <w:name w:val="B8C9A1B25ABA455EA3540AA29722B5A7"/>
    <w:rsid w:val="00C372A1"/>
  </w:style>
  <w:style w:type="paragraph" w:customStyle="1" w:styleId="982B3A054690413CB6A5A4DB7C50D22F">
    <w:name w:val="982B3A054690413CB6A5A4DB7C50D22F"/>
    <w:rsid w:val="00C372A1"/>
  </w:style>
  <w:style w:type="paragraph" w:customStyle="1" w:styleId="AADD9D5FEB6B4B1981F0B3C8841D1839">
    <w:name w:val="AADD9D5FEB6B4B1981F0B3C8841D1839"/>
    <w:rsid w:val="00C372A1"/>
  </w:style>
  <w:style w:type="paragraph" w:customStyle="1" w:styleId="029AAFF126AE438997B660BDB614C4AE">
    <w:name w:val="029AAFF126AE438997B660BDB614C4AE"/>
    <w:rsid w:val="00C372A1"/>
  </w:style>
  <w:style w:type="paragraph" w:customStyle="1" w:styleId="9025D91F704B4F71B4667E74A47AA23D">
    <w:name w:val="9025D91F704B4F71B4667E74A47AA23D"/>
    <w:rsid w:val="00C372A1"/>
  </w:style>
  <w:style w:type="paragraph" w:customStyle="1" w:styleId="9E0D3B8E2D14497A8D3566CDC91A602C">
    <w:name w:val="9E0D3B8E2D14497A8D3566CDC91A602C"/>
    <w:rsid w:val="00C372A1"/>
  </w:style>
  <w:style w:type="paragraph" w:customStyle="1" w:styleId="B0D78AE56220403D941D18CB49555EBE">
    <w:name w:val="B0D78AE56220403D941D18CB49555EBE"/>
    <w:rsid w:val="00C372A1"/>
  </w:style>
  <w:style w:type="paragraph" w:customStyle="1" w:styleId="B492189827424E11B8C35F2B0A853F1C">
    <w:name w:val="B492189827424E11B8C35F2B0A853F1C"/>
    <w:rsid w:val="00C372A1"/>
  </w:style>
  <w:style w:type="paragraph" w:customStyle="1" w:styleId="00DB779EA53A4D62B0F721DAA0EA703F">
    <w:name w:val="00DB779EA53A4D62B0F721DAA0EA703F"/>
    <w:rsid w:val="00C372A1"/>
  </w:style>
  <w:style w:type="paragraph" w:customStyle="1" w:styleId="645A99512573455D9C7E185E5A0B15FC">
    <w:name w:val="645A99512573455D9C7E185E5A0B15FC"/>
    <w:rsid w:val="00C372A1"/>
  </w:style>
  <w:style w:type="paragraph" w:customStyle="1" w:styleId="ED5D810786E74EAD8FEE797AA3FD4274">
    <w:name w:val="ED5D810786E74EAD8FEE797AA3FD4274"/>
    <w:rsid w:val="00C372A1"/>
  </w:style>
  <w:style w:type="paragraph" w:customStyle="1" w:styleId="B70BCC7ECF4A4A35B810B34EE151CCB6">
    <w:name w:val="B70BCC7ECF4A4A35B810B34EE151CCB6"/>
    <w:rsid w:val="00C372A1"/>
  </w:style>
  <w:style w:type="paragraph" w:customStyle="1" w:styleId="BF2B07A8BF2B450F8F1B5498B2F21499">
    <w:name w:val="BF2B07A8BF2B450F8F1B5498B2F21499"/>
    <w:rsid w:val="00C372A1"/>
  </w:style>
  <w:style w:type="paragraph" w:customStyle="1" w:styleId="1F8B63657C6748AA82CA10AA023AAB43">
    <w:name w:val="1F8B63657C6748AA82CA10AA023AAB43"/>
    <w:rsid w:val="00C372A1"/>
  </w:style>
  <w:style w:type="paragraph" w:customStyle="1" w:styleId="995C2A51375141DEA31B169F5382C472">
    <w:name w:val="995C2A51375141DEA31B169F5382C472"/>
    <w:rsid w:val="00C372A1"/>
  </w:style>
  <w:style w:type="paragraph" w:customStyle="1" w:styleId="EA48981251164542AC22E30A6B99694E">
    <w:name w:val="EA48981251164542AC22E30A6B99694E"/>
    <w:rsid w:val="00C372A1"/>
  </w:style>
  <w:style w:type="paragraph" w:customStyle="1" w:styleId="DCE714B0367949D8982DA4164D1A34F9">
    <w:name w:val="DCE714B0367949D8982DA4164D1A34F9"/>
    <w:rsid w:val="00C372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97CA40-4F55-44E3-9D1E-C2D53DF3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Oğuzhan  Danış</cp:lastModifiedBy>
  <cp:revision>2</cp:revision>
  <dcterms:created xsi:type="dcterms:W3CDTF">2026-05-20T17:05:00Z</dcterms:created>
  <dcterms:modified xsi:type="dcterms:W3CDTF">2026-05-20T17:05:00Z</dcterms:modified>
</cp:coreProperties>
</file>