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9625" w14:textId="59B48C0F" w:rsidR="00324041" w:rsidRPr="001D3F8D" w:rsidRDefault="0068727D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b/>
          <w:sz w:val="18"/>
          <w:szCs w:val="18"/>
        </w:rPr>
        <w:t>Topluluk Adı:</w:t>
      </w:r>
      <w:r w:rsidR="00B27CA5" w:rsidRPr="001D3F8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60AC82" w14:textId="77777777" w:rsidR="00324041" w:rsidRPr="001D3F8D" w:rsidRDefault="00980E0A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b/>
          <w:sz w:val="18"/>
          <w:szCs w:val="18"/>
        </w:rPr>
        <w:t>Toplantı Tarihi:</w:t>
      </w:r>
      <w:r w:rsidRPr="001D3F8D">
        <w:rPr>
          <w:rFonts w:ascii="Times New Roman" w:hAnsi="Times New Roman" w:cs="Times New Roman"/>
          <w:sz w:val="18"/>
          <w:szCs w:val="18"/>
        </w:rPr>
        <w:t xml:space="preserve"> </w:t>
      </w:r>
      <w:r w:rsidR="00EB41C8" w:rsidRPr="001D3F8D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27C6D15E" w14:textId="77777777" w:rsidR="00324041" w:rsidRPr="001D3F8D" w:rsidRDefault="005B0B88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b/>
          <w:sz w:val="18"/>
          <w:szCs w:val="18"/>
        </w:rPr>
        <w:t>Toplantı Yeri:</w:t>
      </w:r>
      <w:r w:rsidRPr="001D3F8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5ACA55" w14:textId="77777777" w:rsidR="00F97830" w:rsidRPr="001D3F8D" w:rsidRDefault="0082727E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b/>
          <w:sz w:val="18"/>
          <w:szCs w:val="18"/>
        </w:rPr>
        <w:t>Toplantıya Ka</w:t>
      </w:r>
      <w:r w:rsidR="00980E0A" w:rsidRPr="001D3F8D">
        <w:rPr>
          <w:rFonts w:ascii="Times New Roman" w:hAnsi="Times New Roman" w:cs="Times New Roman"/>
          <w:b/>
          <w:sz w:val="18"/>
          <w:szCs w:val="18"/>
        </w:rPr>
        <w:t>tılan Üye Sayısı:</w:t>
      </w:r>
      <w:r w:rsidR="00980E0A" w:rsidRPr="001D3F8D">
        <w:rPr>
          <w:rFonts w:ascii="Times New Roman" w:hAnsi="Times New Roman" w:cs="Times New Roman"/>
          <w:sz w:val="18"/>
          <w:szCs w:val="18"/>
        </w:rPr>
        <w:t xml:space="preserve"> </w:t>
      </w:r>
      <w:r w:rsidRPr="001D3F8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10E7C8" w14:textId="77777777" w:rsidR="00EB41C8" w:rsidRPr="001D3F8D" w:rsidRDefault="00EB41C8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b/>
          <w:sz w:val="18"/>
          <w:szCs w:val="18"/>
        </w:rPr>
        <w:t>Toplam Üye Sayısı:</w:t>
      </w:r>
      <w:r w:rsidRPr="001D3F8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A98D9BF" w14:textId="77777777" w:rsidR="0082727E" w:rsidRPr="001D3F8D" w:rsidRDefault="005B0B88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sz w:val="18"/>
          <w:szCs w:val="18"/>
        </w:rPr>
        <w:br/>
      </w:r>
      <w:r w:rsidRPr="001D3F8D">
        <w:rPr>
          <w:rFonts w:ascii="Times New Roman" w:hAnsi="Times New Roman" w:cs="Times New Roman"/>
          <w:b/>
          <w:sz w:val="18"/>
          <w:szCs w:val="18"/>
        </w:rPr>
        <w:t>Gündem:</w:t>
      </w:r>
      <w:r w:rsidRPr="001D3F8D">
        <w:rPr>
          <w:rFonts w:ascii="Times New Roman" w:hAnsi="Times New Roman" w:cs="Times New Roman"/>
          <w:sz w:val="18"/>
          <w:szCs w:val="18"/>
        </w:rPr>
        <w:br/>
      </w:r>
      <w:r w:rsidR="0082727E" w:rsidRPr="001D3F8D">
        <w:rPr>
          <w:rFonts w:ascii="Times New Roman" w:hAnsi="Times New Roman" w:cs="Times New Roman"/>
          <w:sz w:val="18"/>
          <w:szCs w:val="18"/>
        </w:rPr>
        <w:t>1. Açılış ve yoklama</w:t>
      </w:r>
    </w:p>
    <w:p w14:paraId="74E6320D" w14:textId="77777777" w:rsidR="0082727E" w:rsidRPr="001D3F8D" w:rsidRDefault="00EB41C8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sz w:val="18"/>
          <w:szCs w:val="18"/>
        </w:rPr>
        <w:t>2. Divan K</w:t>
      </w:r>
      <w:r w:rsidR="0082727E" w:rsidRPr="001D3F8D">
        <w:rPr>
          <w:rFonts w:ascii="Times New Roman" w:hAnsi="Times New Roman" w:cs="Times New Roman"/>
          <w:sz w:val="18"/>
          <w:szCs w:val="18"/>
        </w:rPr>
        <w:t>urulunun oluşturulması</w:t>
      </w:r>
    </w:p>
    <w:p w14:paraId="3E1B095E" w14:textId="77777777" w:rsidR="0082727E" w:rsidRPr="001D3F8D" w:rsidRDefault="00F97830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sz w:val="18"/>
          <w:szCs w:val="18"/>
        </w:rPr>
        <w:t>3</w:t>
      </w:r>
      <w:r w:rsidR="00EB41C8" w:rsidRPr="001D3F8D">
        <w:rPr>
          <w:rFonts w:ascii="Times New Roman" w:hAnsi="Times New Roman" w:cs="Times New Roman"/>
          <w:sz w:val="18"/>
          <w:szCs w:val="18"/>
        </w:rPr>
        <w:t>. Yönetim K</w:t>
      </w:r>
      <w:r w:rsidR="0082727E" w:rsidRPr="001D3F8D">
        <w:rPr>
          <w:rFonts w:ascii="Times New Roman" w:hAnsi="Times New Roman" w:cs="Times New Roman"/>
          <w:sz w:val="18"/>
          <w:szCs w:val="18"/>
        </w:rPr>
        <w:t>urulu seçimleri</w:t>
      </w:r>
    </w:p>
    <w:p w14:paraId="2E4343AD" w14:textId="77777777" w:rsidR="0082727E" w:rsidRPr="001D3F8D" w:rsidRDefault="00F97830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sz w:val="18"/>
          <w:szCs w:val="18"/>
        </w:rPr>
        <w:t>4</w:t>
      </w:r>
      <w:r w:rsidR="00EB41C8" w:rsidRPr="001D3F8D">
        <w:rPr>
          <w:rFonts w:ascii="Times New Roman" w:hAnsi="Times New Roman" w:cs="Times New Roman"/>
          <w:sz w:val="18"/>
          <w:szCs w:val="18"/>
        </w:rPr>
        <w:t>. Denetleme K</w:t>
      </w:r>
      <w:r w:rsidR="0082727E" w:rsidRPr="001D3F8D">
        <w:rPr>
          <w:rFonts w:ascii="Times New Roman" w:hAnsi="Times New Roman" w:cs="Times New Roman"/>
          <w:sz w:val="18"/>
          <w:szCs w:val="18"/>
        </w:rPr>
        <w:t>urulu seçimleri</w:t>
      </w:r>
    </w:p>
    <w:p w14:paraId="6588063B" w14:textId="77777777" w:rsidR="0082727E" w:rsidRPr="001D3F8D" w:rsidRDefault="00F97830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sz w:val="18"/>
          <w:szCs w:val="18"/>
        </w:rPr>
        <w:t>5</w:t>
      </w:r>
      <w:r w:rsidR="0082727E" w:rsidRPr="001D3F8D">
        <w:rPr>
          <w:rFonts w:ascii="Times New Roman" w:hAnsi="Times New Roman" w:cs="Times New Roman"/>
          <w:sz w:val="18"/>
          <w:szCs w:val="18"/>
        </w:rPr>
        <w:t>. Dilek ve temenniler</w:t>
      </w:r>
    </w:p>
    <w:p w14:paraId="2E640317" w14:textId="77777777" w:rsidR="00F97830" w:rsidRPr="001D3F8D" w:rsidRDefault="005B0B88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sz w:val="18"/>
          <w:szCs w:val="18"/>
        </w:rPr>
        <w:br/>
      </w:r>
      <w:r w:rsidRPr="001D3F8D">
        <w:rPr>
          <w:rFonts w:ascii="Times New Roman" w:hAnsi="Times New Roman" w:cs="Times New Roman"/>
          <w:b/>
          <w:sz w:val="18"/>
          <w:szCs w:val="18"/>
        </w:rPr>
        <w:t>Alınan Kararlar:</w:t>
      </w:r>
      <w:r w:rsidRPr="001D3F8D">
        <w:rPr>
          <w:rFonts w:ascii="Times New Roman" w:hAnsi="Times New Roman" w:cs="Times New Roman"/>
          <w:sz w:val="18"/>
          <w:szCs w:val="18"/>
        </w:rPr>
        <w:br/>
      </w:r>
      <w:r w:rsidR="0068727D" w:rsidRPr="001D3F8D">
        <w:rPr>
          <w:rFonts w:ascii="Times New Roman" w:hAnsi="Times New Roman" w:cs="Times New Roman"/>
          <w:sz w:val="18"/>
          <w:szCs w:val="18"/>
        </w:rPr>
        <w:t>Karar 1:</w:t>
      </w:r>
    </w:p>
    <w:p w14:paraId="4DD75449" w14:textId="77777777" w:rsidR="00F97830" w:rsidRPr="001D3F8D" w:rsidRDefault="0068727D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sz w:val="18"/>
          <w:szCs w:val="18"/>
        </w:rPr>
        <w:t>Karar 2:</w:t>
      </w:r>
    </w:p>
    <w:p w14:paraId="58C94092" w14:textId="77777777" w:rsidR="00F97830" w:rsidRPr="001D3F8D" w:rsidRDefault="00F97830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sz w:val="18"/>
          <w:szCs w:val="18"/>
        </w:rPr>
        <w:t>Karar 3:</w:t>
      </w:r>
    </w:p>
    <w:p w14:paraId="3BBF08E4" w14:textId="77777777" w:rsidR="00F97830" w:rsidRPr="001D3F8D" w:rsidRDefault="00F97830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sz w:val="18"/>
          <w:szCs w:val="18"/>
        </w:rPr>
        <w:t>Karar 4:</w:t>
      </w:r>
    </w:p>
    <w:p w14:paraId="2AC4E33A" w14:textId="77777777" w:rsidR="00F97830" w:rsidRPr="001D3F8D" w:rsidRDefault="00F97830" w:rsidP="00EB41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D3F8D">
        <w:rPr>
          <w:rFonts w:ascii="Times New Roman" w:hAnsi="Times New Roman" w:cs="Times New Roman"/>
          <w:sz w:val="18"/>
          <w:szCs w:val="18"/>
        </w:rPr>
        <w:t>Karar 5:</w:t>
      </w:r>
    </w:p>
    <w:p w14:paraId="5E4DFE16" w14:textId="77777777" w:rsidR="0082727E" w:rsidRPr="001D3F8D" w:rsidRDefault="002E632F" w:rsidP="002E632F">
      <w:pPr>
        <w:rPr>
          <w:rFonts w:ascii="Times New Roman" w:hAnsi="Times New Roman" w:cs="Times New Roman"/>
          <w:b/>
          <w:sz w:val="18"/>
          <w:szCs w:val="18"/>
        </w:rPr>
      </w:pPr>
      <w:r w:rsidRPr="001D3F8D">
        <w:rPr>
          <w:rFonts w:ascii="Times New Roman" w:hAnsi="Times New Roman" w:cs="Times New Roman"/>
          <w:b/>
          <w:sz w:val="18"/>
          <w:szCs w:val="18"/>
        </w:rPr>
        <w:t>Seçim Sonuçları</w:t>
      </w:r>
      <w:r w:rsidR="00C464FD" w:rsidRPr="001D3F8D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TabloKlavuzu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1985"/>
        <w:gridCol w:w="1701"/>
        <w:gridCol w:w="1559"/>
      </w:tblGrid>
      <w:tr w:rsidR="003751B9" w:rsidRPr="001D3F8D" w14:paraId="7A4CF963" w14:textId="77777777" w:rsidTr="003751B9">
        <w:trPr>
          <w:trHeight w:val="409"/>
        </w:trPr>
        <w:tc>
          <w:tcPr>
            <w:tcW w:w="10065" w:type="dxa"/>
            <w:gridSpan w:val="6"/>
            <w:vAlign w:val="center"/>
          </w:tcPr>
          <w:p w14:paraId="71197FE9" w14:textId="77777777" w:rsidR="003751B9" w:rsidRPr="001D3F8D" w:rsidRDefault="003751B9" w:rsidP="00375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Yönetim Kurulu</w:t>
            </w:r>
          </w:p>
        </w:tc>
      </w:tr>
      <w:tr w:rsidR="003751B9" w:rsidRPr="001D3F8D" w14:paraId="108179C9" w14:textId="77777777" w:rsidTr="003751B9">
        <w:trPr>
          <w:trHeight w:val="510"/>
        </w:trPr>
        <w:tc>
          <w:tcPr>
            <w:tcW w:w="993" w:type="dxa"/>
            <w:vAlign w:val="center"/>
          </w:tcPr>
          <w:p w14:paraId="760852F5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vAlign w:val="center"/>
          </w:tcPr>
          <w:p w14:paraId="386374EB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Görevi</w:t>
            </w: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2126" w:type="dxa"/>
            <w:vAlign w:val="center"/>
          </w:tcPr>
          <w:p w14:paraId="5A893535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1985" w:type="dxa"/>
            <w:vAlign w:val="center"/>
          </w:tcPr>
          <w:p w14:paraId="5CCB2A4A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1701" w:type="dxa"/>
            <w:vAlign w:val="center"/>
          </w:tcPr>
          <w:p w14:paraId="79223245" w14:textId="77777777" w:rsidR="003751B9" w:rsidRPr="001D3F8D" w:rsidRDefault="003751B9" w:rsidP="00375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Telefon No</w:t>
            </w:r>
          </w:p>
        </w:tc>
        <w:tc>
          <w:tcPr>
            <w:tcW w:w="1559" w:type="dxa"/>
            <w:vAlign w:val="center"/>
          </w:tcPr>
          <w:p w14:paraId="2FEF75A8" w14:textId="77777777" w:rsidR="003751B9" w:rsidRPr="001D3F8D" w:rsidRDefault="003751B9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tr w:rsidR="003751B9" w:rsidRPr="001D3F8D" w14:paraId="347B2628" w14:textId="77777777" w:rsidTr="003751B9">
        <w:trPr>
          <w:trHeight w:val="510"/>
        </w:trPr>
        <w:tc>
          <w:tcPr>
            <w:tcW w:w="993" w:type="dxa"/>
            <w:vAlign w:val="center"/>
          </w:tcPr>
          <w:p w14:paraId="5229DFFF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2B831A85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Topluluk Başkanı</w:t>
            </w:r>
          </w:p>
        </w:tc>
        <w:tc>
          <w:tcPr>
            <w:tcW w:w="2126" w:type="dxa"/>
            <w:vAlign w:val="center"/>
          </w:tcPr>
          <w:p w14:paraId="5F9D34D5" w14:textId="77777777" w:rsidR="003751B9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95141977"/>
                <w:placeholder>
                  <w:docPart w:val="A2C4414CE8E141EBB8F7B92912F4B8D0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2D00CB63" w14:textId="77777777" w:rsidR="003751B9" w:rsidRPr="001D3F8D" w:rsidRDefault="00000000" w:rsidP="00375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73064425"/>
                <w:placeholder>
                  <w:docPart w:val="F7BCD5568C36473CB214804E91A8F3EA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01" w:type="dxa"/>
          </w:tcPr>
          <w:p w14:paraId="1287600C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7C5FFC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1B9" w:rsidRPr="001D3F8D" w14:paraId="54811458" w14:textId="77777777" w:rsidTr="003751B9">
        <w:trPr>
          <w:trHeight w:val="510"/>
        </w:trPr>
        <w:tc>
          <w:tcPr>
            <w:tcW w:w="993" w:type="dxa"/>
            <w:vAlign w:val="center"/>
          </w:tcPr>
          <w:p w14:paraId="73739DAD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574EB30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Başkan Yardımcısı</w:t>
            </w:r>
          </w:p>
        </w:tc>
        <w:tc>
          <w:tcPr>
            <w:tcW w:w="2126" w:type="dxa"/>
            <w:vAlign w:val="center"/>
          </w:tcPr>
          <w:p w14:paraId="616F554B" w14:textId="77777777" w:rsidR="003751B9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88058815"/>
                <w:placeholder>
                  <w:docPart w:val="1252E984B73748C384018E5362213F02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07281BAE" w14:textId="77777777" w:rsidR="003751B9" w:rsidRPr="001D3F8D" w:rsidRDefault="00000000" w:rsidP="00375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32928590"/>
                <w:placeholder>
                  <w:docPart w:val="A0B19AE06AA140D5A031E4B94BF5D6E7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01" w:type="dxa"/>
          </w:tcPr>
          <w:p w14:paraId="28BA983C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6F0E37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1B9" w:rsidRPr="001D3F8D" w14:paraId="067BEB26" w14:textId="77777777" w:rsidTr="003751B9">
        <w:trPr>
          <w:trHeight w:val="510"/>
        </w:trPr>
        <w:tc>
          <w:tcPr>
            <w:tcW w:w="993" w:type="dxa"/>
            <w:vAlign w:val="center"/>
          </w:tcPr>
          <w:p w14:paraId="76F64EEE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623EEDEE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Muhasip Üye</w:t>
            </w:r>
          </w:p>
        </w:tc>
        <w:tc>
          <w:tcPr>
            <w:tcW w:w="2126" w:type="dxa"/>
            <w:vAlign w:val="center"/>
          </w:tcPr>
          <w:p w14:paraId="233AABD7" w14:textId="77777777" w:rsidR="003751B9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51447122"/>
                <w:placeholder>
                  <w:docPart w:val="3227327C6BBC4E51800B91C823703A5B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CDF0B8F" w14:textId="77777777" w:rsidR="003751B9" w:rsidRPr="001D3F8D" w:rsidRDefault="00000000" w:rsidP="00375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20467671"/>
                <w:placeholder>
                  <w:docPart w:val="696DC4491DCB4433BCFC04ACA5643002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01" w:type="dxa"/>
          </w:tcPr>
          <w:p w14:paraId="33CB261F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823D72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1B9" w:rsidRPr="001D3F8D" w14:paraId="343D9608" w14:textId="77777777" w:rsidTr="003751B9">
        <w:trPr>
          <w:trHeight w:val="510"/>
        </w:trPr>
        <w:tc>
          <w:tcPr>
            <w:tcW w:w="993" w:type="dxa"/>
            <w:vAlign w:val="center"/>
          </w:tcPr>
          <w:p w14:paraId="5AF8D523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171592BC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Sekreter</w:t>
            </w:r>
          </w:p>
        </w:tc>
        <w:tc>
          <w:tcPr>
            <w:tcW w:w="2126" w:type="dxa"/>
            <w:vAlign w:val="center"/>
          </w:tcPr>
          <w:p w14:paraId="31AAE2CE" w14:textId="77777777" w:rsidR="003751B9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42317543"/>
                <w:placeholder>
                  <w:docPart w:val="49AF10A663654E469EAFED3797082CF5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03CBCEA2" w14:textId="77777777" w:rsidR="003751B9" w:rsidRPr="001D3F8D" w:rsidRDefault="00000000" w:rsidP="00375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77492580"/>
                <w:placeholder>
                  <w:docPart w:val="1B098B355A82455BB68C0A52A3847037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01" w:type="dxa"/>
          </w:tcPr>
          <w:p w14:paraId="3CC2CF81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9F599D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1B9" w:rsidRPr="001D3F8D" w14:paraId="3DA6F83E" w14:textId="77777777" w:rsidTr="003751B9">
        <w:trPr>
          <w:trHeight w:val="510"/>
        </w:trPr>
        <w:tc>
          <w:tcPr>
            <w:tcW w:w="993" w:type="dxa"/>
            <w:vAlign w:val="center"/>
          </w:tcPr>
          <w:p w14:paraId="39B17B03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8C8EE37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126" w:type="dxa"/>
            <w:vAlign w:val="center"/>
          </w:tcPr>
          <w:p w14:paraId="7F67A2CC" w14:textId="77777777" w:rsidR="003751B9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86219356"/>
                <w:placeholder>
                  <w:docPart w:val="518A0EC28B044211BDD04C8DDAC89F86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45DD5EC0" w14:textId="77777777" w:rsidR="003751B9" w:rsidRPr="001D3F8D" w:rsidRDefault="00000000" w:rsidP="00375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84898253"/>
                <w:placeholder>
                  <w:docPart w:val="15DCDFD444DE4BC2A46999CBA9A7BF8C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701" w:type="dxa"/>
          </w:tcPr>
          <w:p w14:paraId="5888C24A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1928939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1B9" w:rsidRPr="001D3F8D" w14:paraId="370D5CC9" w14:textId="77777777" w:rsidTr="003751B9">
        <w:trPr>
          <w:trHeight w:val="510"/>
        </w:trPr>
        <w:tc>
          <w:tcPr>
            <w:tcW w:w="993" w:type="dxa"/>
            <w:vAlign w:val="center"/>
          </w:tcPr>
          <w:p w14:paraId="498E46A1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72385BBD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126" w:type="dxa"/>
            <w:vAlign w:val="center"/>
          </w:tcPr>
          <w:p w14:paraId="772445E9" w14:textId="77777777" w:rsidR="003751B9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7264721"/>
                <w:placeholder>
                  <w:docPart w:val="FBD3FFEFBF2B46E08786F28FC8A4A6A6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459AFD58" w14:textId="77777777" w:rsidR="003751B9" w:rsidRPr="001D3F8D" w:rsidRDefault="00000000" w:rsidP="00375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24960447"/>
                <w:placeholder>
                  <w:docPart w:val="FC37EE02062344BB82016C0D2EE6D90A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01" w:type="dxa"/>
          </w:tcPr>
          <w:p w14:paraId="65F602FE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DDA4F0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1B9" w:rsidRPr="001D3F8D" w14:paraId="61FA5270" w14:textId="77777777" w:rsidTr="003751B9">
        <w:trPr>
          <w:trHeight w:val="510"/>
        </w:trPr>
        <w:tc>
          <w:tcPr>
            <w:tcW w:w="993" w:type="dxa"/>
            <w:vAlign w:val="center"/>
          </w:tcPr>
          <w:p w14:paraId="16AD5D72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14:paraId="13E68A66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126" w:type="dxa"/>
            <w:vAlign w:val="center"/>
          </w:tcPr>
          <w:p w14:paraId="0E583670" w14:textId="77777777" w:rsidR="003751B9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22612636"/>
                <w:placeholder>
                  <w:docPart w:val="B31C60DC9B4D4D368ADE234CDE2181EA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692D0FD2" w14:textId="77777777" w:rsidR="003751B9" w:rsidRPr="001D3F8D" w:rsidRDefault="00000000" w:rsidP="00375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52925807"/>
                <w:placeholder>
                  <w:docPart w:val="DBF738E980934F46A2D817552128C96C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01" w:type="dxa"/>
          </w:tcPr>
          <w:p w14:paraId="00C4E0C8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F004F1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1B9" w:rsidRPr="001D3F8D" w14:paraId="0AEC162A" w14:textId="77777777" w:rsidTr="003751B9">
        <w:trPr>
          <w:trHeight w:val="510"/>
        </w:trPr>
        <w:tc>
          <w:tcPr>
            <w:tcW w:w="993" w:type="dxa"/>
            <w:vAlign w:val="center"/>
          </w:tcPr>
          <w:p w14:paraId="5B398391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487930FC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Yedek Üye</w:t>
            </w:r>
          </w:p>
        </w:tc>
        <w:tc>
          <w:tcPr>
            <w:tcW w:w="2126" w:type="dxa"/>
            <w:vAlign w:val="center"/>
          </w:tcPr>
          <w:p w14:paraId="6C590F2F" w14:textId="77777777" w:rsidR="003751B9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64352609"/>
                <w:placeholder>
                  <w:docPart w:val="E8FBF4EBECBE47F5BD577429934A0D68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2FA85D89" w14:textId="77777777" w:rsidR="003751B9" w:rsidRPr="001D3F8D" w:rsidRDefault="00000000" w:rsidP="00375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72403974"/>
                <w:placeholder>
                  <w:docPart w:val="5C73612E827C4A3D8AA552B64BE95CAF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01" w:type="dxa"/>
          </w:tcPr>
          <w:p w14:paraId="69191421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261B25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1B9" w:rsidRPr="001D3F8D" w14:paraId="3261E802" w14:textId="77777777" w:rsidTr="003751B9">
        <w:trPr>
          <w:trHeight w:val="510"/>
        </w:trPr>
        <w:tc>
          <w:tcPr>
            <w:tcW w:w="993" w:type="dxa"/>
            <w:vAlign w:val="center"/>
          </w:tcPr>
          <w:p w14:paraId="1E1AF3D2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0B08905B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Yedek Üye</w:t>
            </w:r>
          </w:p>
        </w:tc>
        <w:tc>
          <w:tcPr>
            <w:tcW w:w="2126" w:type="dxa"/>
            <w:vAlign w:val="center"/>
          </w:tcPr>
          <w:p w14:paraId="6296ABD1" w14:textId="77777777" w:rsidR="003751B9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25195690"/>
                <w:placeholder>
                  <w:docPart w:val="A327B000412448459BB4D60E18A04339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494A4E53" w14:textId="77777777" w:rsidR="003751B9" w:rsidRPr="001D3F8D" w:rsidRDefault="00000000" w:rsidP="00375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291358"/>
                <w:placeholder>
                  <w:docPart w:val="716294D739A648B3B5A1D7B2DE0A1E0D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01" w:type="dxa"/>
          </w:tcPr>
          <w:p w14:paraId="42AB9CC5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AA0A81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1B9" w:rsidRPr="001D3F8D" w14:paraId="096BCB22" w14:textId="77777777" w:rsidTr="003751B9">
        <w:trPr>
          <w:trHeight w:val="510"/>
        </w:trPr>
        <w:tc>
          <w:tcPr>
            <w:tcW w:w="993" w:type="dxa"/>
            <w:vAlign w:val="center"/>
          </w:tcPr>
          <w:p w14:paraId="710E52D7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4D8CF233" w14:textId="77777777" w:rsidR="003751B9" w:rsidRPr="001D3F8D" w:rsidRDefault="003751B9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Yedek Üye</w:t>
            </w:r>
          </w:p>
        </w:tc>
        <w:tc>
          <w:tcPr>
            <w:tcW w:w="2126" w:type="dxa"/>
            <w:vAlign w:val="center"/>
          </w:tcPr>
          <w:p w14:paraId="33345E2D" w14:textId="77777777" w:rsidR="003751B9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90697689"/>
                <w:placeholder>
                  <w:docPart w:val="049E5608D27D4CAD8E490C6DEE3856BD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7B0DC168" w14:textId="77777777" w:rsidR="003751B9" w:rsidRPr="001D3F8D" w:rsidRDefault="00000000" w:rsidP="00375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04926456"/>
                <w:placeholder>
                  <w:docPart w:val="1AB9A92DA93B4D4F99D6CAE6DB686050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… </w:t>
                </w:r>
              </w:sdtContent>
            </w:sdt>
          </w:p>
        </w:tc>
        <w:tc>
          <w:tcPr>
            <w:tcW w:w="1701" w:type="dxa"/>
          </w:tcPr>
          <w:p w14:paraId="59C1A38C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AC19EF" w14:textId="77777777" w:rsidR="003751B9" w:rsidRPr="001D3F8D" w:rsidRDefault="003751B9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5C7AA6" w14:textId="77777777" w:rsidR="0082727E" w:rsidRPr="001D3F8D" w:rsidRDefault="0082727E" w:rsidP="0082727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065" w:type="dxa"/>
        <w:tblInd w:w="-601" w:type="dxa"/>
        <w:tblLook w:val="04A0" w:firstRow="1" w:lastRow="0" w:firstColumn="1" w:lastColumn="0" w:noHBand="0" w:noVBand="1"/>
      </w:tblPr>
      <w:tblGrid>
        <w:gridCol w:w="993"/>
        <w:gridCol w:w="1701"/>
        <w:gridCol w:w="2977"/>
        <w:gridCol w:w="2409"/>
        <w:gridCol w:w="1985"/>
      </w:tblGrid>
      <w:tr w:rsidR="00A71698" w:rsidRPr="001D3F8D" w14:paraId="1CBEB8F2" w14:textId="77777777" w:rsidTr="00EB41C8">
        <w:trPr>
          <w:trHeight w:val="440"/>
        </w:trPr>
        <w:tc>
          <w:tcPr>
            <w:tcW w:w="10065" w:type="dxa"/>
            <w:gridSpan w:val="5"/>
            <w:vAlign w:val="center"/>
          </w:tcPr>
          <w:p w14:paraId="01D9D4A0" w14:textId="3F4B59E5" w:rsidR="00A71698" w:rsidRPr="001D3F8D" w:rsidRDefault="00A71698" w:rsidP="00C45E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Denetleme Kurulu</w:t>
            </w:r>
          </w:p>
        </w:tc>
      </w:tr>
      <w:tr w:rsidR="00A71698" w:rsidRPr="001D3F8D" w14:paraId="66DBBF97" w14:textId="77777777" w:rsidTr="00CA5E09">
        <w:trPr>
          <w:trHeight w:val="510"/>
        </w:trPr>
        <w:tc>
          <w:tcPr>
            <w:tcW w:w="993" w:type="dxa"/>
            <w:vAlign w:val="center"/>
          </w:tcPr>
          <w:p w14:paraId="5BC9E5F2" w14:textId="77777777" w:rsidR="00A71698" w:rsidRPr="001D3F8D" w:rsidRDefault="00A71698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vAlign w:val="center"/>
          </w:tcPr>
          <w:p w14:paraId="6B875113" w14:textId="77777777" w:rsidR="00A71698" w:rsidRPr="001D3F8D" w:rsidRDefault="00A71698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Görevi</w:t>
            </w: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413E2FC7" w14:textId="77777777" w:rsidR="00A71698" w:rsidRPr="001D3F8D" w:rsidRDefault="00A71698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2409" w:type="dxa"/>
            <w:vAlign w:val="center"/>
          </w:tcPr>
          <w:p w14:paraId="09BBB219" w14:textId="77777777" w:rsidR="00A71698" w:rsidRPr="001D3F8D" w:rsidRDefault="00A71698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1985" w:type="dxa"/>
            <w:vAlign w:val="center"/>
          </w:tcPr>
          <w:p w14:paraId="00AC2388" w14:textId="77777777" w:rsidR="00A71698" w:rsidRPr="001D3F8D" w:rsidRDefault="00A71698" w:rsidP="00C45E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tr w:rsidR="00A71698" w:rsidRPr="001D3F8D" w14:paraId="6E312F70" w14:textId="77777777" w:rsidTr="00CA5E09">
        <w:trPr>
          <w:trHeight w:val="510"/>
        </w:trPr>
        <w:tc>
          <w:tcPr>
            <w:tcW w:w="993" w:type="dxa"/>
            <w:vAlign w:val="center"/>
          </w:tcPr>
          <w:p w14:paraId="175203FD" w14:textId="77777777" w:rsidR="00A71698" w:rsidRPr="001D3F8D" w:rsidRDefault="00A71698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06FB0B7" w14:textId="77777777" w:rsidR="00A71698" w:rsidRPr="001D3F8D" w:rsidRDefault="00A71698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</w:tc>
        <w:tc>
          <w:tcPr>
            <w:tcW w:w="2977" w:type="dxa"/>
            <w:vAlign w:val="center"/>
          </w:tcPr>
          <w:p w14:paraId="17DB31FA" w14:textId="77777777" w:rsidR="00A71698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52118943"/>
                <w:placeholder>
                  <w:docPart w:val="E9E214CA751C4508B6EFEABD4395FC1B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>…</w:t>
                </w:r>
                <w:r w:rsidR="00A71698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409" w:type="dxa"/>
            <w:vAlign w:val="center"/>
          </w:tcPr>
          <w:p w14:paraId="4F1900F6" w14:textId="77777777" w:rsidR="00A71698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78047444"/>
                <w:placeholder>
                  <w:docPart w:val="473C3557111F4D61AB5D217BE735E948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>…</w:t>
                </w:r>
                <w:r w:rsidR="002E632F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0D46BF9A" w14:textId="77777777" w:rsidR="00A71698" w:rsidRPr="001D3F8D" w:rsidRDefault="00A71698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698" w:rsidRPr="001D3F8D" w14:paraId="3B8F5EB7" w14:textId="77777777" w:rsidTr="00CA5E09">
        <w:trPr>
          <w:trHeight w:val="510"/>
        </w:trPr>
        <w:tc>
          <w:tcPr>
            <w:tcW w:w="993" w:type="dxa"/>
            <w:vAlign w:val="center"/>
          </w:tcPr>
          <w:p w14:paraId="6FF5DA3D" w14:textId="77777777" w:rsidR="00A71698" w:rsidRPr="001D3F8D" w:rsidRDefault="00A71698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5C24E6C" w14:textId="77777777" w:rsidR="00A71698" w:rsidRPr="001D3F8D" w:rsidRDefault="00A71698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977" w:type="dxa"/>
            <w:vAlign w:val="center"/>
          </w:tcPr>
          <w:p w14:paraId="4A474D3D" w14:textId="77777777" w:rsidR="00A71698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06146184"/>
                <w:placeholder>
                  <w:docPart w:val="7A33A771910541F7ADA0386EE9814C09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>…</w:t>
                </w:r>
                <w:r w:rsidR="00A71698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409" w:type="dxa"/>
            <w:vAlign w:val="center"/>
          </w:tcPr>
          <w:p w14:paraId="2C6B0C5B" w14:textId="77777777" w:rsidR="00A71698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86042709"/>
                <w:placeholder>
                  <w:docPart w:val="91A546C7F216491AB213AE87CA5F6233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>…</w:t>
                </w:r>
                <w:r w:rsidR="002E632F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21C5C7D1" w14:textId="77777777" w:rsidR="00A71698" w:rsidRPr="001D3F8D" w:rsidRDefault="00A71698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698" w:rsidRPr="001D3F8D" w14:paraId="29B3932B" w14:textId="77777777" w:rsidTr="00CA5E09">
        <w:trPr>
          <w:trHeight w:val="510"/>
        </w:trPr>
        <w:tc>
          <w:tcPr>
            <w:tcW w:w="993" w:type="dxa"/>
            <w:vAlign w:val="center"/>
          </w:tcPr>
          <w:p w14:paraId="06315864" w14:textId="77777777" w:rsidR="00A71698" w:rsidRPr="001D3F8D" w:rsidRDefault="00A71698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2E18B9DD" w14:textId="77777777" w:rsidR="00A71698" w:rsidRPr="001D3F8D" w:rsidRDefault="00A71698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977" w:type="dxa"/>
            <w:vAlign w:val="center"/>
          </w:tcPr>
          <w:p w14:paraId="059F1C58" w14:textId="77777777" w:rsidR="00A71698" w:rsidRPr="001D3F8D" w:rsidRDefault="00000000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00788408"/>
                <w:placeholder>
                  <w:docPart w:val="748DE8CACE1A4AE5BD85E5994A6C0BF3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>…</w:t>
                </w:r>
              </w:sdtContent>
            </w:sdt>
          </w:p>
          <w:p w14:paraId="440F1344" w14:textId="77777777" w:rsidR="00A71698" w:rsidRPr="001D3F8D" w:rsidRDefault="00A71698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162F37E" w14:textId="77777777" w:rsidR="00A71698" w:rsidRPr="001D3F8D" w:rsidRDefault="00000000" w:rsidP="003751B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62411281"/>
                <w:placeholder>
                  <w:docPart w:val="D759B245F41E42B3AD9F2A2F6352A03F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>…</w:t>
                </w:r>
                <w:r w:rsidR="002E632F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C23EFCF" w14:textId="77777777" w:rsidR="00A71698" w:rsidRPr="001D3F8D" w:rsidRDefault="00A71698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698" w:rsidRPr="001D3F8D" w14:paraId="79AAFBF2" w14:textId="77777777" w:rsidTr="00CA5E09">
        <w:trPr>
          <w:trHeight w:val="510"/>
        </w:trPr>
        <w:tc>
          <w:tcPr>
            <w:tcW w:w="993" w:type="dxa"/>
            <w:vAlign w:val="center"/>
          </w:tcPr>
          <w:p w14:paraId="6921B096" w14:textId="77777777" w:rsidR="00A71698" w:rsidRPr="001D3F8D" w:rsidRDefault="00A71698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C804DC6" w14:textId="77777777" w:rsidR="00A71698" w:rsidRPr="001D3F8D" w:rsidRDefault="00A71698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Yedek Üye</w:t>
            </w:r>
          </w:p>
        </w:tc>
        <w:tc>
          <w:tcPr>
            <w:tcW w:w="2977" w:type="dxa"/>
            <w:vAlign w:val="center"/>
          </w:tcPr>
          <w:p w14:paraId="71347241" w14:textId="77777777" w:rsidR="00A71698" w:rsidRPr="001D3F8D" w:rsidRDefault="00000000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40359908"/>
                <w:placeholder>
                  <w:docPart w:val="DF6909C41EF944E68CA958F518AB2E79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>…</w:t>
                </w:r>
              </w:sdtContent>
            </w:sdt>
          </w:p>
          <w:p w14:paraId="041012D7" w14:textId="77777777" w:rsidR="00A71698" w:rsidRPr="001D3F8D" w:rsidRDefault="00A71698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7AF72E1" w14:textId="77777777" w:rsidR="00A71698" w:rsidRPr="001D3F8D" w:rsidRDefault="00000000" w:rsidP="00375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04754160"/>
                <w:placeholder>
                  <w:docPart w:val="96D11609C7724C7B9D5C843EB22670B3"/>
                </w:placeholder>
                <w:text/>
              </w:sdtPr>
              <w:sdtContent>
                <w:r w:rsidR="003751B9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>…</w:t>
                </w:r>
                <w:r w:rsidR="002E632F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20D72B75" w14:textId="77777777" w:rsidR="00A71698" w:rsidRPr="001D3F8D" w:rsidRDefault="00A71698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9067F4" w14:textId="77777777" w:rsidR="00A71698" w:rsidRPr="001D3F8D" w:rsidRDefault="00A71698" w:rsidP="0082727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2E632F" w:rsidRPr="001D3F8D" w14:paraId="40C14D75" w14:textId="77777777" w:rsidTr="00EB41C8">
        <w:trPr>
          <w:trHeight w:val="549"/>
        </w:trPr>
        <w:tc>
          <w:tcPr>
            <w:tcW w:w="4962" w:type="dxa"/>
          </w:tcPr>
          <w:p w14:paraId="51F0CAFD" w14:textId="77777777" w:rsidR="002E632F" w:rsidRPr="001D3F8D" w:rsidRDefault="002E632F" w:rsidP="00C45E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A83377" w14:textId="77777777" w:rsidR="002E632F" w:rsidRPr="001D3F8D" w:rsidRDefault="002E632F" w:rsidP="00C45E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Divan Kurulu Başkanı</w:t>
            </w: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4678" w:type="dxa"/>
          </w:tcPr>
          <w:p w14:paraId="58CB10C1" w14:textId="77777777" w:rsidR="002E632F" w:rsidRPr="001D3F8D" w:rsidRDefault="002E632F" w:rsidP="00C45E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EA29F" w14:textId="77777777" w:rsidR="002E632F" w:rsidRPr="001D3F8D" w:rsidRDefault="002E632F" w:rsidP="00C45E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Yazman Üye</w:t>
            </w: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</w:tr>
      <w:tr w:rsidR="002E632F" w:rsidRPr="001D3F8D" w14:paraId="701F6174" w14:textId="77777777" w:rsidTr="00EB41C8">
        <w:trPr>
          <w:trHeight w:val="786"/>
        </w:trPr>
        <w:tc>
          <w:tcPr>
            <w:tcW w:w="4962" w:type="dxa"/>
          </w:tcPr>
          <w:p w14:paraId="52C554F9" w14:textId="77777777" w:rsidR="002E632F" w:rsidRPr="001D3F8D" w:rsidRDefault="002E632F" w:rsidP="002E632F">
            <w:pPr>
              <w:tabs>
                <w:tab w:val="left" w:pos="1020"/>
                <w:tab w:val="center" w:pos="2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59C718" w14:textId="77777777" w:rsidR="002E632F" w:rsidRPr="001D3F8D" w:rsidRDefault="00000000" w:rsidP="002E632F">
            <w:pPr>
              <w:tabs>
                <w:tab w:val="left" w:pos="1020"/>
                <w:tab w:val="center" w:pos="2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64344025"/>
                <w:placeholder>
                  <w:docPart w:val="A3A80E346F214DAC854F4BB3EA53AA91"/>
                </w:placeholder>
              </w:sdtPr>
              <w:sdtContent>
                <w:r w:rsidR="002E632F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Adı Soyadı </w:t>
                </w:r>
              </w:sdtContent>
            </w:sdt>
          </w:p>
          <w:p w14:paraId="4A37E079" w14:textId="77777777" w:rsidR="002E632F" w:rsidRPr="001D3F8D" w:rsidRDefault="002E632F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B6C6E" w14:textId="77777777" w:rsidR="002E632F" w:rsidRPr="001D3F8D" w:rsidRDefault="002E632F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4678" w:type="dxa"/>
          </w:tcPr>
          <w:p w14:paraId="376B9612" w14:textId="77777777" w:rsidR="002E632F" w:rsidRPr="001D3F8D" w:rsidRDefault="002E632F" w:rsidP="002E632F">
            <w:pPr>
              <w:tabs>
                <w:tab w:val="left" w:pos="1005"/>
                <w:tab w:val="center" w:pos="23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690FC6" w14:textId="77777777" w:rsidR="002E632F" w:rsidRPr="001D3F8D" w:rsidRDefault="00000000" w:rsidP="002E632F">
            <w:pPr>
              <w:tabs>
                <w:tab w:val="left" w:pos="1005"/>
                <w:tab w:val="center" w:pos="23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23227035"/>
                <w:placeholder>
                  <w:docPart w:val="DEC949BCC234411BAA8958DC92D86934"/>
                </w:placeholder>
                <w:text/>
              </w:sdtPr>
              <w:sdtContent>
                <w:r w:rsidR="002E632F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Adı Soyadı </w:t>
                </w:r>
              </w:sdtContent>
            </w:sdt>
          </w:p>
          <w:p w14:paraId="1A8EF39A" w14:textId="77777777" w:rsidR="002E632F" w:rsidRPr="001D3F8D" w:rsidRDefault="002E632F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41829" w14:textId="77777777" w:rsidR="002E632F" w:rsidRPr="001D3F8D" w:rsidRDefault="002E632F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  <w:p w14:paraId="78BFC617" w14:textId="77777777" w:rsidR="002E632F" w:rsidRPr="001D3F8D" w:rsidRDefault="002E632F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EA9E24" w14:textId="77777777" w:rsidR="002E632F" w:rsidRPr="001D3F8D" w:rsidRDefault="002E632F" w:rsidP="0082727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7210" w:type="dxa"/>
        <w:jc w:val="center"/>
        <w:tblLook w:val="04A0" w:firstRow="1" w:lastRow="0" w:firstColumn="1" w:lastColumn="0" w:noHBand="0" w:noVBand="1"/>
      </w:tblPr>
      <w:tblGrid>
        <w:gridCol w:w="7210"/>
      </w:tblGrid>
      <w:tr w:rsidR="002E632F" w:rsidRPr="001D3F8D" w14:paraId="4C4B5ED6" w14:textId="77777777" w:rsidTr="002E632F">
        <w:trPr>
          <w:trHeight w:val="744"/>
          <w:jc w:val="center"/>
        </w:trPr>
        <w:tc>
          <w:tcPr>
            <w:tcW w:w="7210" w:type="dxa"/>
          </w:tcPr>
          <w:p w14:paraId="09C1C6CA" w14:textId="77777777" w:rsidR="002E632F" w:rsidRPr="001D3F8D" w:rsidRDefault="002E632F" w:rsidP="00C45E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E2A9" w14:textId="77777777" w:rsidR="002E632F" w:rsidRPr="001D3F8D" w:rsidRDefault="00EB41C8" w:rsidP="00C45E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Topluluk </w:t>
            </w:r>
            <w:r w:rsidR="002E632F"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Akademik Danışman</w:t>
            </w:r>
            <w:r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t>ı</w:t>
            </w:r>
            <w:r w:rsidR="002E632F" w:rsidRPr="001D3F8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</w:tr>
      <w:tr w:rsidR="002E632F" w:rsidRPr="001D3F8D" w14:paraId="4C332A31" w14:textId="77777777" w:rsidTr="00F45656">
        <w:trPr>
          <w:trHeight w:val="70"/>
          <w:jc w:val="center"/>
        </w:trPr>
        <w:tc>
          <w:tcPr>
            <w:tcW w:w="7210" w:type="dxa"/>
          </w:tcPr>
          <w:p w14:paraId="028211BC" w14:textId="77777777" w:rsidR="002E632F" w:rsidRPr="001D3F8D" w:rsidRDefault="002E632F" w:rsidP="002E632F">
            <w:pPr>
              <w:tabs>
                <w:tab w:val="left" w:pos="2355"/>
                <w:tab w:val="center" w:pos="349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52EF128B" w14:textId="77777777" w:rsidR="002E632F" w:rsidRPr="001D3F8D" w:rsidRDefault="00000000" w:rsidP="002E632F">
            <w:pPr>
              <w:tabs>
                <w:tab w:val="left" w:pos="2355"/>
                <w:tab w:val="center" w:pos="349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97539727"/>
                <w:placeholder>
                  <w:docPart w:val="2729F1576E0942E6AE7DFEAF656FD3A3"/>
                </w:placeholder>
                <w:text/>
              </w:sdtPr>
              <w:sdtContent>
                <w:r w:rsidR="002E632F" w:rsidRPr="001D3F8D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Adı Soyadı </w:t>
                </w:r>
              </w:sdtContent>
            </w:sdt>
          </w:p>
          <w:p w14:paraId="38A72FA6" w14:textId="77777777" w:rsidR="002E632F" w:rsidRPr="001D3F8D" w:rsidRDefault="002E632F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BB2EC" w14:textId="77777777" w:rsidR="002E632F" w:rsidRPr="001D3F8D" w:rsidRDefault="002E632F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D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  <w:p w14:paraId="076BC362" w14:textId="77777777" w:rsidR="002E632F" w:rsidRPr="001D3F8D" w:rsidRDefault="002E632F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1E689DB" w14:textId="77777777" w:rsidR="00324041" w:rsidRPr="00C464FD" w:rsidRDefault="00324041" w:rsidP="00EB41C8">
      <w:pPr>
        <w:tabs>
          <w:tab w:val="left" w:pos="915"/>
        </w:tabs>
        <w:rPr>
          <w:rFonts w:ascii="Times New Roman" w:hAnsi="Times New Roman" w:cs="Times New Roman"/>
          <w:sz w:val="18"/>
          <w:szCs w:val="18"/>
        </w:rPr>
      </w:pPr>
    </w:p>
    <w:sectPr w:rsidR="00324041" w:rsidRPr="00C464F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F233" w14:textId="77777777" w:rsidR="00B76BCC" w:rsidRPr="001D3F8D" w:rsidRDefault="00B76BCC" w:rsidP="007A4E1E">
      <w:pPr>
        <w:spacing w:after="0" w:line="240" w:lineRule="auto"/>
      </w:pPr>
      <w:r w:rsidRPr="001D3F8D">
        <w:separator/>
      </w:r>
    </w:p>
  </w:endnote>
  <w:endnote w:type="continuationSeparator" w:id="0">
    <w:p w14:paraId="796F96FD" w14:textId="77777777" w:rsidR="00B76BCC" w:rsidRPr="001D3F8D" w:rsidRDefault="00B76BCC" w:rsidP="007A4E1E">
      <w:pPr>
        <w:spacing w:after="0" w:line="240" w:lineRule="auto"/>
      </w:pPr>
      <w:r w:rsidRPr="001D3F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57DE" w14:textId="77777777" w:rsidR="001D3F8D" w:rsidRPr="001D3F8D" w:rsidRDefault="001D3F8D" w:rsidP="001D3F8D">
    <w:pPr>
      <w:spacing w:after="0" w:line="240" w:lineRule="auto"/>
      <w:rPr>
        <w:sz w:val="14"/>
        <w:szCs w:val="14"/>
      </w:rPr>
    </w:pPr>
  </w:p>
  <w:tbl>
    <w:tblPr>
      <w:tblW w:w="10206" w:type="dxa"/>
      <w:jc w:val="center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C464FD" w:rsidRPr="001D3F8D" w14:paraId="3A1CF65E" w14:textId="77777777" w:rsidTr="001D3F8D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518225C6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1D3F8D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8F001DD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1D3F8D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A842218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1D3F8D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C464FD" w:rsidRPr="001D3F8D" w14:paraId="5F66988C" w14:textId="77777777" w:rsidTr="001D3F8D">
      <w:trPr>
        <w:trHeight w:val="397"/>
        <w:jc w:val="center"/>
      </w:trPr>
      <w:tc>
        <w:tcPr>
          <w:tcW w:w="3402" w:type="dxa"/>
        </w:tcPr>
        <w:p w14:paraId="04245389" w14:textId="77777777" w:rsidR="00C464FD" w:rsidRPr="001D3F8D" w:rsidRDefault="0073255F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1D3F8D">
            <w:rPr>
              <w:rFonts w:ascii="Times New Roman" w:eastAsia="Calibri" w:hAnsi="Times New Roman" w:cs="Times New Roman"/>
              <w:sz w:val="16"/>
              <w:szCs w:val="16"/>
            </w:rPr>
            <w:t>Sağlık Kültür ve Spor Daire Başkanlığı</w:t>
          </w:r>
        </w:p>
      </w:tc>
      <w:tc>
        <w:tcPr>
          <w:tcW w:w="3402" w:type="dxa"/>
        </w:tcPr>
        <w:p w14:paraId="00A56B04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1D3F8D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65072D6D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1D3F8D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0A7B1785" w14:textId="77777777" w:rsidR="007C03F0" w:rsidRPr="001D3F8D" w:rsidRDefault="007C03F0">
    <w:pPr>
      <w:pStyle w:val="AltBilgi"/>
      <w:rPr>
        <w:rFonts w:ascii="Times New Roman" w:hAnsi="Times New Roman" w:cs="Times New Roman"/>
        <w:sz w:val="18"/>
        <w:szCs w:val="18"/>
      </w:rPr>
    </w:pPr>
    <w:r w:rsidRPr="001D3F8D">
      <w:rPr>
        <w:rFonts w:ascii="Times New Roman" w:hAnsi="Times New Roman" w:cs="Times New Roman"/>
        <w:b/>
        <w:i/>
        <w:sz w:val="18"/>
        <w:szCs w:val="18"/>
      </w:rPr>
      <w:t xml:space="preserve">Not: </w:t>
    </w:r>
    <w:r w:rsidRPr="001D3F8D">
      <w:rPr>
        <w:rFonts w:ascii="Times New Roman" w:hAnsi="Times New Roman" w:cs="Times New Roman"/>
        <w:i/>
        <w:sz w:val="18"/>
        <w:szCs w:val="18"/>
      </w:rPr>
      <w:t xml:space="preserve">Bu form bilgisayar ortamında doldurulup </w:t>
    </w:r>
    <w:proofErr w:type="spellStart"/>
    <w:r w:rsidRPr="001D3F8D">
      <w:rPr>
        <w:rFonts w:ascii="Times New Roman" w:hAnsi="Times New Roman" w:cs="Times New Roman"/>
        <w:i/>
        <w:sz w:val="18"/>
        <w:szCs w:val="18"/>
      </w:rPr>
      <w:t>SKSDB’ye</w:t>
    </w:r>
    <w:proofErr w:type="spellEnd"/>
    <w:r w:rsidRPr="001D3F8D">
      <w:rPr>
        <w:rFonts w:ascii="Times New Roman" w:hAnsi="Times New Roman" w:cs="Times New Roman"/>
        <w:i/>
        <w:sz w:val="18"/>
        <w:szCs w:val="18"/>
      </w:rPr>
      <w:t xml:space="preserve"> gönderilmek üzere ıslak imzalı olarak akademik danışmanın görevli olduğu birime teslim edilecektir.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BCC8" w14:textId="77777777" w:rsidR="00B76BCC" w:rsidRPr="001D3F8D" w:rsidRDefault="00B76BCC" w:rsidP="007A4E1E">
      <w:pPr>
        <w:spacing w:after="0" w:line="240" w:lineRule="auto"/>
      </w:pPr>
      <w:r w:rsidRPr="001D3F8D">
        <w:separator/>
      </w:r>
    </w:p>
  </w:footnote>
  <w:footnote w:type="continuationSeparator" w:id="0">
    <w:p w14:paraId="11322780" w14:textId="77777777" w:rsidR="00B76BCC" w:rsidRPr="001D3F8D" w:rsidRDefault="00B76BCC" w:rsidP="007A4E1E">
      <w:pPr>
        <w:spacing w:after="0" w:line="240" w:lineRule="auto"/>
      </w:pPr>
      <w:r w:rsidRPr="001D3F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464FD" w:rsidRPr="001D3F8D" w14:paraId="55AA48E7" w14:textId="77777777" w:rsidTr="00C45E2E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DA5B442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tr-TR"/>
            </w:rPr>
          </w:pPr>
          <w:r w:rsidRPr="001D3F8D">
            <w:rPr>
              <w:rFonts w:ascii="Arial" w:eastAsia="Calibri" w:hAnsi="Arial" w:cs="Arial"/>
              <w:lang w:eastAsia="tr-TR"/>
            </w:rPr>
            <w:drawing>
              <wp:inline distT="0" distB="0" distL="0" distR="0" wp14:anchorId="70B51F49" wp14:editId="6F7E1419">
                <wp:extent cx="657225" cy="657225"/>
                <wp:effectExtent l="0" t="0" r="9525" b="9525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900F709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  <w:lang w:eastAsia="tr-TR"/>
            </w:rPr>
          </w:pPr>
          <w:r w:rsidRPr="001D3F8D">
            <w:rPr>
              <w:rFonts w:ascii="Times New Roman" w:eastAsia="Calibri" w:hAnsi="Times New Roman" w:cs="Times New Roman"/>
              <w:b/>
              <w:sz w:val="20"/>
              <w:szCs w:val="20"/>
              <w:lang w:eastAsia="tr-TR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511CA72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</w:pPr>
          <w:r w:rsidRPr="001D3F8D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6903767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  <w:lang w:eastAsia="tr-TR"/>
            </w:rPr>
          </w:pPr>
          <w:proofErr w:type="spellStart"/>
          <w:r w:rsidRPr="001D3F8D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KYT</w:t>
          </w:r>
          <w:proofErr w:type="spellEnd"/>
          <w:r w:rsidRPr="001D3F8D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-</w:t>
          </w:r>
          <w:proofErr w:type="spellStart"/>
          <w:r w:rsidRPr="001D3F8D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FRM</w:t>
          </w:r>
          <w:proofErr w:type="spellEnd"/>
          <w:r w:rsidRPr="001D3F8D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-</w:t>
          </w:r>
          <w:r w:rsidR="002161DA" w:rsidRPr="001D3F8D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384</w:t>
          </w:r>
        </w:p>
      </w:tc>
    </w:tr>
    <w:tr w:rsidR="00C464FD" w:rsidRPr="001D3F8D" w14:paraId="67759E84" w14:textId="77777777" w:rsidTr="00C45E2E">
      <w:trPr>
        <w:trHeight w:val="283"/>
        <w:jc w:val="center"/>
      </w:trPr>
      <w:tc>
        <w:tcPr>
          <w:tcW w:w="1276" w:type="dxa"/>
          <w:vMerge/>
          <w:vAlign w:val="center"/>
        </w:tcPr>
        <w:p w14:paraId="00BBA1A2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93483EA" w14:textId="77777777" w:rsidR="00C464FD" w:rsidRPr="001D3F8D" w:rsidRDefault="00EB41C8" w:rsidP="007325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1D3F8D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Öğrenci Toplulukları Genel Kurul Toplantı Tutanağı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EB58D77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</w:pPr>
          <w:r w:rsidRPr="001D3F8D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600CAED" w14:textId="77777777" w:rsidR="00C464FD" w:rsidRPr="001D3F8D" w:rsidRDefault="002161DA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</w:pPr>
          <w:r w:rsidRPr="001D3F8D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21.04.2026</w:t>
          </w:r>
        </w:p>
      </w:tc>
    </w:tr>
    <w:tr w:rsidR="00C464FD" w:rsidRPr="001D3F8D" w14:paraId="614A55EB" w14:textId="77777777" w:rsidTr="00C45E2E">
      <w:trPr>
        <w:trHeight w:val="283"/>
        <w:jc w:val="center"/>
      </w:trPr>
      <w:tc>
        <w:tcPr>
          <w:tcW w:w="1276" w:type="dxa"/>
          <w:vMerge/>
        </w:tcPr>
        <w:p w14:paraId="264F258A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55FF513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tr-TR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D49C0DB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</w:pPr>
          <w:r w:rsidRPr="001D3F8D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1785B10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  <w:lang w:eastAsia="tr-TR"/>
            </w:rPr>
          </w:pPr>
        </w:p>
      </w:tc>
    </w:tr>
    <w:tr w:rsidR="00C464FD" w:rsidRPr="001D3F8D" w14:paraId="28B79751" w14:textId="77777777" w:rsidTr="00C45E2E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BCF01CB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F84B863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0"/>
              <w:lang w:eastAsia="tr-TR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1A2A0AE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sz w:val="16"/>
              <w:szCs w:val="16"/>
              <w:lang w:eastAsia="tr-TR"/>
            </w:rPr>
          </w:pPr>
          <w:r w:rsidRPr="001D3F8D"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6FB1092" w14:textId="77777777" w:rsidR="00C464FD" w:rsidRPr="001D3F8D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</w:pPr>
          <w:r w:rsidRPr="001D3F8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begin"/>
          </w:r>
          <w:r w:rsidRPr="001D3F8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instrText>PAGE  \* Arabic  \* MERGEFORMAT</w:instrText>
          </w:r>
          <w:r w:rsidRPr="001D3F8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separate"/>
          </w:r>
          <w:r w:rsidR="002161DA" w:rsidRPr="001D3F8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t>1</w:t>
          </w:r>
          <w:r w:rsidRPr="001D3F8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end"/>
          </w:r>
          <w:r w:rsidRPr="001D3F8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t xml:space="preserve"> / </w:t>
          </w:r>
          <w:r w:rsidRPr="001D3F8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begin"/>
          </w:r>
          <w:r w:rsidRPr="001D3F8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instrText>NUMPAGES  \* Arabic  \* MERGEFORMAT</w:instrText>
          </w:r>
          <w:r w:rsidRPr="001D3F8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separate"/>
          </w:r>
          <w:r w:rsidR="002161DA" w:rsidRPr="001D3F8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t>2</w:t>
          </w:r>
          <w:r w:rsidRPr="001D3F8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end"/>
          </w:r>
        </w:p>
      </w:tc>
    </w:tr>
  </w:tbl>
  <w:p w14:paraId="2634D5F2" w14:textId="77777777" w:rsidR="0068727D" w:rsidRPr="001D3F8D" w:rsidRDefault="006872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3045394">
    <w:abstractNumId w:val="8"/>
  </w:num>
  <w:num w:numId="2" w16cid:durableId="556672339">
    <w:abstractNumId w:val="6"/>
  </w:num>
  <w:num w:numId="3" w16cid:durableId="532427888">
    <w:abstractNumId w:val="5"/>
  </w:num>
  <w:num w:numId="4" w16cid:durableId="535974355">
    <w:abstractNumId w:val="4"/>
  </w:num>
  <w:num w:numId="5" w16cid:durableId="1119104095">
    <w:abstractNumId w:val="7"/>
  </w:num>
  <w:num w:numId="6" w16cid:durableId="570116932">
    <w:abstractNumId w:val="3"/>
  </w:num>
  <w:num w:numId="7" w16cid:durableId="1551645454">
    <w:abstractNumId w:val="2"/>
  </w:num>
  <w:num w:numId="8" w16cid:durableId="1395928478">
    <w:abstractNumId w:val="1"/>
  </w:num>
  <w:num w:numId="9" w16cid:durableId="21346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CB3"/>
    <w:rsid w:val="000D43C0"/>
    <w:rsid w:val="0015074B"/>
    <w:rsid w:val="0017401C"/>
    <w:rsid w:val="001D3F8D"/>
    <w:rsid w:val="002161DA"/>
    <w:rsid w:val="00246F05"/>
    <w:rsid w:val="002716FA"/>
    <w:rsid w:val="0029639D"/>
    <w:rsid w:val="002A4D13"/>
    <w:rsid w:val="002E632F"/>
    <w:rsid w:val="00324041"/>
    <w:rsid w:val="00326F90"/>
    <w:rsid w:val="003425BB"/>
    <w:rsid w:val="003751B9"/>
    <w:rsid w:val="00381101"/>
    <w:rsid w:val="003974F9"/>
    <w:rsid w:val="00472DE1"/>
    <w:rsid w:val="00557F3C"/>
    <w:rsid w:val="005734EB"/>
    <w:rsid w:val="005B0B88"/>
    <w:rsid w:val="0068727D"/>
    <w:rsid w:val="0073255F"/>
    <w:rsid w:val="007A4E1E"/>
    <w:rsid w:val="007C03F0"/>
    <w:rsid w:val="007F35D8"/>
    <w:rsid w:val="0082727E"/>
    <w:rsid w:val="008308CD"/>
    <w:rsid w:val="00865C8E"/>
    <w:rsid w:val="0087333F"/>
    <w:rsid w:val="008C08CF"/>
    <w:rsid w:val="0090380C"/>
    <w:rsid w:val="00931653"/>
    <w:rsid w:val="00980E0A"/>
    <w:rsid w:val="009A23A5"/>
    <w:rsid w:val="009B00C8"/>
    <w:rsid w:val="00A71698"/>
    <w:rsid w:val="00AA1D8D"/>
    <w:rsid w:val="00AE79B1"/>
    <w:rsid w:val="00B27CA5"/>
    <w:rsid w:val="00B47730"/>
    <w:rsid w:val="00B76861"/>
    <w:rsid w:val="00B76BCC"/>
    <w:rsid w:val="00B93F9D"/>
    <w:rsid w:val="00C464FD"/>
    <w:rsid w:val="00C72BD2"/>
    <w:rsid w:val="00CA5E09"/>
    <w:rsid w:val="00CB0664"/>
    <w:rsid w:val="00CE234F"/>
    <w:rsid w:val="00DC782A"/>
    <w:rsid w:val="00EB41C8"/>
    <w:rsid w:val="00F45656"/>
    <w:rsid w:val="00F47145"/>
    <w:rsid w:val="00F55828"/>
    <w:rsid w:val="00F978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032C2"/>
  <w14:defaultImageDpi w14:val="300"/>
  <w15:docId w15:val="{40595A5B-D531-4959-A815-94CAF092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2716F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727D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980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E214CA751C4508B6EFEABD4395FC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85151E-93D2-499A-BB64-B36A55201775}"/>
      </w:docPartPr>
      <w:docPartBody>
        <w:p w:rsidR="00B43A9D" w:rsidRDefault="006277EB" w:rsidP="006277EB">
          <w:pPr>
            <w:pStyle w:val="E9E214CA751C4508B6EFEABD4395FC1B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7A33A771910541F7ADA0386EE9814C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54151F-63E4-4D69-8181-A48D396F4F13}"/>
      </w:docPartPr>
      <w:docPartBody>
        <w:p w:rsidR="00B43A9D" w:rsidRDefault="006277EB" w:rsidP="006277EB">
          <w:pPr>
            <w:pStyle w:val="7A33A771910541F7ADA0386EE9814C09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748DE8CACE1A4AE5BD85E5994A6C0B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7F4682-9316-41A1-A716-8CC9FFFCFF69}"/>
      </w:docPartPr>
      <w:docPartBody>
        <w:p w:rsidR="00B43A9D" w:rsidRDefault="006277EB" w:rsidP="006277EB">
          <w:pPr>
            <w:pStyle w:val="748DE8CACE1A4AE5BD85E5994A6C0BF3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DF6909C41EF944E68CA958F518AB2E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8C439C-554D-4058-A8E4-6D8285E3D48F}"/>
      </w:docPartPr>
      <w:docPartBody>
        <w:p w:rsidR="00B43A9D" w:rsidRDefault="006277EB" w:rsidP="006277EB">
          <w:pPr>
            <w:pStyle w:val="DF6909C41EF944E68CA958F518AB2E79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473C3557111F4D61AB5D217BE735E9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BF6941-4975-4C61-99CB-BF17D345B8C6}"/>
      </w:docPartPr>
      <w:docPartBody>
        <w:p w:rsidR="00B43A9D" w:rsidRDefault="006277EB" w:rsidP="006277EB">
          <w:pPr>
            <w:pStyle w:val="473C3557111F4D61AB5D217BE735E948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91A546C7F216491AB213AE87CA5F62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DDA090-BF64-4069-B701-46F0CCDCE494}"/>
      </w:docPartPr>
      <w:docPartBody>
        <w:p w:rsidR="00B43A9D" w:rsidRDefault="006277EB" w:rsidP="006277EB">
          <w:pPr>
            <w:pStyle w:val="91A546C7F216491AB213AE87CA5F6233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D759B245F41E42B3AD9F2A2F6352A0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C78AA1-C9B0-4D8C-9E4C-D4CCC9E6CD7C}"/>
      </w:docPartPr>
      <w:docPartBody>
        <w:p w:rsidR="00B43A9D" w:rsidRDefault="006277EB" w:rsidP="006277EB">
          <w:pPr>
            <w:pStyle w:val="D759B245F41E42B3AD9F2A2F6352A03F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96D11609C7724C7B9D5C843EB22670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4B466A-4617-433F-BE87-21191477CA9A}"/>
      </w:docPartPr>
      <w:docPartBody>
        <w:p w:rsidR="00B43A9D" w:rsidRDefault="006277EB" w:rsidP="006277EB">
          <w:pPr>
            <w:pStyle w:val="96D11609C7724C7B9D5C843EB22670B3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2729F1576E0942E6AE7DFEAF656FD3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EFD50B-7B78-4A57-91A7-2CE04939E9FC}"/>
      </w:docPartPr>
      <w:docPartBody>
        <w:p w:rsidR="00B43A9D" w:rsidRDefault="006277EB" w:rsidP="006277EB">
          <w:pPr>
            <w:pStyle w:val="2729F1576E0942E6AE7DFEAF656FD3A3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A3A80E346F214DAC854F4BB3EA53AA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829A6B-1EE5-4DC5-B5FF-95D3F62BB65A}"/>
      </w:docPartPr>
      <w:docPartBody>
        <w:p w:rsidR="00B43A9D" w:rsidRDefault="006277EB" w:rsidP="006277EB">
          <w:pPr>
            <w:pStyle w:val="A3A80E346F214DAC854F4BB3EA53AA91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DEC949BCC234411BAA8958DC92D869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8EB548-995D-4D8C-AC77-57E1A8CF017A}"/>
      </w:docPartPr>
      <w:docPartBody>
        <w:p w:rsidR="00B43A9D" w:rsidRDefault="006277EB" w:rsidP="006277EB">
          <w:pPr>
            <w:pStyle w:val="DEC949BCC234411BAA8958DC92D86934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A2C4414CE8E141EBB8F7B92912F4B8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854C8A-FB00-4497-AF45-353733D4D8D8}"/>
      </w:docPartPr>
      <w:docPartBody>
        <w:p w:rsidR="00D3091E" w:rsidRDefault="00B60009" w:rsidP="00B60009">
          <w:pPr>
            <w:pStyle w:val="A2C4414CE8E141EBB8F7B92912F4B8D0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F7BCD5568C36473CB214804E91A8F3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813FBA-AD2B-4826-B687-7EE885F53EFE}"/>
      </w:docPartPr>
      <w:docPartBody>
        <w:p w:rsidR="00D3091E" w:rsidRDefault="00B60009" w:rsidP="00B60009">
          <w:pPr>
            <w:pStyle w:val="F7BCD5568C36473CB214804E91A8F3EA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1252E984B73748C384018E5362213F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2A2B29-1B97-4A51-9D93-DF5CF3BC3B0D}"/>
      </w:docPartPr>
      <w:docPartBody>
        <w:p w:rsidR="00D3091E" w:rsidRDefault="00B60009" w:rsidP="00B60009">
          <w:pPr>
            <w:pStyle w:val="1252E984B73748C384018E5362213F02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A0B19AE06AA140D5A031E4B94BF5D6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136093-D178-49B7-B3AA-E6529BEAF243}"/>
      </w:docPartPr>
      <w:docPartBody>
        <w:p w:rsidR="00D3091E" w:rsidRDefault="00B60009" w:rsidP="00B60009">
          <w:pPr>
            <w:pStyle w:val="A0B19AE06AA140D5A031E4B94BF5D6E7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3227327C6BBC4E51800B91C823703A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738132-D8C1-4396-B54C-4DD014735C21}"/>
      </w:docPartPr>
      <w:docPartBody>
        <w:p w:rsidR="00D3091E" w:rsidRDefault="00B60009" w:rsidP="00B60009">
          <w:pPr>
            <w:pStyle w:val="3227327C6BBC4E51800B91C823703A5B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696DC4491DCB4433BCFC04ACA56430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81A5EF-19ED-481D-A7DD-A6179902E6EB}"/>
      </w:docPartPr>
      <w:docPartBody>
        <w:p w:rsidR="00D3091E" w:rsidRDefault="00B60009" w:rsidP="00B60009">
          <w:pPr>
            <w:pStyle w:val="696DC4491DCB4433BCFC04ACA5643002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49AF10A663654E469EAFED3797082C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3D1AA-A1D8-43EA-8454-81296C687E35}"/>
      </w:docPartPr>
      <w:docPartBody>
        <w:p w:rsidR="00D3091E" w:rsidRDefault="00B60009" w:rsidP="00B60009">
          <w:pPr>
            <w:pStyle w:val="49AF10A663654E469EAFED3797082CF5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1B098B355A82455BB68C0A52A38470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1218DB-8138-437B-BFF6-FCFA3FE9A2C2}"/>
      </w:docPartPr>
      <w:docPartBody>
        <w:p w:rsidR="00D3091E" w:rsidRDefault="00B60009" w:rsidP="00B60009">
          <w:pPr>
            <w:pStyle w:val="1B098B355A82455BB68C0A52A3847037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518A0EC28B044211BDD04C8DDAC89F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845BBA-C78E-4E20-98C1-84D37725EE7D}"/>
      </w:docPartPr>
      <w:docPartBody>
        <w:p w:rsidR="00D3091E" w:rsidRDefault="00B60009" w:rsidP="00B60009">
          <w:pPr>
            <w:pStyle w:val="518A0EC28B044211BDD04C8DDAC89F86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15DCDFD444DE4BC2A46999CBA9A7BF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607F5F-A4D3-4229-8E08-D4FD031BF91D}"/>
      </w:docPartPr>
      <w:docPartBody>
        <w:p w:rsidR="00D3091E" w:rsidRDefault="00B60009" w:rsidP="00B60009">
          <w:pPr>
            <w:pStyle w:val="15DCDFD444DE4BC2A46999CBA9A7BF8C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FBD3FFEFBF2B46E08786F28FC8A4A6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8EE0AB-1576-4CB0-ABC5-4FF5066913CF}"/>
      </w:docPartPr>
      <w:docPartBody>
        <w:p w:rsidR="00D3091E" w:rsidRDefault="00B60009" w:rsidP="00B60009">
          <w:pPr>
            <w:pStyle w:val="FBD3FFEFBF2B46E08786F28FC8A4A6A6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FC37EE02062344BB82016C0D2EE6D9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7B70DA-052A-4851-BD30-27E328E0C010}"/>
      </w:docPartPr>
      <w:docPartBody>
        <w:p w:rsidR="00D3091E" w:rsidRDefault="00B60009" w:rsidP="00B60009">
          <w:pPr>
            <w:pStyle w:val="FC37EE02062344BB82016C0D2EE6D90A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B31C60DC9B4D4D368ADE234CDE2181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BC2F41-2747-4A9C-92EC-63DDACF552D5}"/>
      </w:docPartPr>
      <w:docPartBody>
        <w:p w:rsidR="00D3091E" w:rsidRDefault="00B60009" w:rsidP="00B60009">
          <w:pPr>
            <w:pStyle w:val="B31C60DC9B4D4D368ADE234CDE2181EA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DBF738E980934F46A2D817552128C9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773521-00F7-48A4-9FAF-1F9D8105EF7E}"/>
      </w:docPartPr>
      <w:docPartBody>
        <w:p w:rsidR="00D3091E" w:rsidRDefault="00B60009" w:rsidP="00B60009">
          <w:pPr>
            <w:pStyle w:val="DBF738E980934F46A2D817552128C96C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E8FBF4EBECBE47F5BD577429934A0D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2E0EDB-A9A9-4623-BB8D-D090EA1FE76D}"/>
      </w:docPartPr>
      <w:docPartBody>
        <w:p w:rsidR="00D3091E" w:rsidRDefault="00B60009" w:rsidP="00B60009">
          <w:pPr>
            <w:pStyle w:val="E8FBF4EBECBE47F5BD577429934A0D68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5C73612E827C4A3D8AA552B64BE95C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DE0578-2192-484D-A955-815BB59A87FC}"/>
      </w:docPartPr>
      <w:docPartBody>
        <w:p w:rsidR="00D3091E" w:rsidRDefault="00B60009" w:rsidP="00B60009">
          <w:pPr>
            <w:pStyle w:val="5C73612E827C4A3D8AA552B64BE95CAF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A327B000412448459BB4D60E18A043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BCF106-0E0F-4AD3-A70B-8D6811846115}"/>
      </w:docPartPr>
      <w:docPartBody>
        <w:p w:rsidR="00D3091E" w:rsidRDefault="00B60009" w:rsidP="00B60009">
          <w:pPr>
            <w:pStyle w:val="A327B000412448459BB4D60E18A04339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716294D739A648B3B5A1D7B2DE0A1E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49E19E-4AE1-4B98-B1DE-D208F2B55167}"/>
      </w:docPartPr>
      <w:docPartBody>
        <w:p w:rsidR="00D3091E" w:rsidRDefault="00B60009" w:rsidP="00B60009">
          <w:pPr>
            <w:pStyle w:val="716294D739A648B3B5A1D7B2DE0A1E0D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049E5608D27D4CAD8E490C6DEE3856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A5C0A2-9F9A-43DE-8E7B-9A9ABCB45116}"/>
      </w:docPartPr>
      <w:docPartBody>
        <w:p w:rsidR="00D3091E" w:rsidRDefault="00B60009" w:rsidP="00B60009">
          <w:pPr>
            <w:pStyle w:val="049E5608D27D4CAD8E490C6DEE3856BD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  <w:docPart>
      <w:docPartPr>
        <w:name w:val="1AB9A92DA93B4D4F99D6CAE6DB6860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D32D79-6DD1-4B98-9C50-2DA51888B7F9}"/>
      </w:docPartPr>
      <w:docPartBody>
        <w:p w:rsidR="00D3091E" w:rsidRDefault="00B60009" w:rsidP="00B60009">
          <w:pPr>
            <w:pStyle w:val="1AB9A92DA93B4D4F99D6CAE6DB686050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7EB"/>
    <w:rsid w:val="002C2752"/>
    <w:rsid w:val="00460371"/>
    <w:rsid w:val="005036FD"/>
    <w:rsid w:val="005962F6"/>
    <w:rsid w:val="005E21AC"/>
    <w:rsid w:val="00610F30"/>
    <w:rsid w:val="006277EB"/>
    <w:rsid w:val="008237CE"/>
    <w:rsid w:val="00844026"/>
    <w:rsid w:val="009B3763"/>
    <w:rsid w:val="00B43A9D"/>
    <w:rsid w:val="00B4648E"/>
    <w:rsid w:val="00B60009"/>
    <w:rsid w:val="00D3091E"/>
    <w:rsid w:val="00E00C31"/>
    <w:rsid w:val="00F5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60009"/>
    <w:rPr>
      <w:color w:val="808080"/>
    </w:rPr>
  </w:style>
  <w:style w:type="paragraph" w:customStyle="1" w:styleId="3A4402FCD7BB454C9590107010A06EBF">
    <w:name w:val="3A4402FCD7BB454C9590107010A06EBF"/>
    <w:rsid w:val="006277EB"/>
  </w:style>
  <w:style w:type="paragraph" w:customStyle="1" w:styleId="F4F5FA1A8CB4416A99F2B104EFC8ABE4">
    <w:name w:val="F4F5FA1A8CB4416A99F2B104EFC8ABE4"/>
    <w:rsid w:val="006277EB"/>
  </w:style>
  <w:style w:type="paragraph" w:customStyle="1" w:styleId="F048DFA33BD04EC7B6BA395F7DBF7375">
    <w:name w:val="F048DFA33BD04EC7B6BA395F7DBF7375"/>
    <w:rsid w:val="006277EB"/>
  </w:style>
  <w:style w:type="paragraph" w:customStyle="1" w:styleId="32F10A580D954C8FA92C09EAC24B81DC">
    <w:name w:val="32F10A580D954C8FA92C09EAC24B81DC"/>
    <w:rsid w:val="006277EB"/>
  </w:style>
  <w:style w:type="paragraph" w:customStyle="1" w:styleId="4E2DE3F2CB774286AA247E8F1D576021">
    <w:name w:val="4E2DE3F2CB774286AA247E8F1D576021"/>
    <w:rsid w:val="006277EB"/>
  </w:style>
  <w:style w:type="paragraph" w:customStyle="1" w:styleId="B85037E964F942D0AECF46444DBA73E2">
    <w:name w:val="B85037E964F942D0AECF46444DBA73E2"/>
    <w:rsid w:val="006277EB"/>
  </w:style>
  <w:style w:type="paragraph" w:customStyle="1" w:styleId="684E64BC2A4E48BEA7BB1FCBEA7FDBDF">
    <w:name w:val="684E64BC2A4E48BEA7BB1FCBEA7FDBDF"/>
    <w:rsid w:val="006277EB"/>
  </w:style>
  <w:style w:type="paragraph" w:customStyle="1" w:styleId="60B97D9D590D4BD2BACE4DF1DE62F9BE">
    <w:name w:val="60B97D9D590D4BD2BACE4DF1DE62F9BE"/>
    <w:rsid w:val="006277EB"/>
  </w:style>
  <w:style w:type="paragraph" w:customStyle="1" w:styleId="99912F89022145A4B839FDBAC4DDA7DB">
    <w:name w:val="99912F89022145A4B839FDBAC4DDA7DB"/>
    <w:rsid w:val="006277EB"/>
  </w:style>
  <w:style w:type="paragraph" w:customStyle="1" w:styleId="AEC7A706BB154378B9C62C37D033F9CF">
    <w:name w:val="AEC7A706BB154378B9C62C37D033F9CF"/>
    <w:rsid w:val="006277EB"/>
  </w:style>
  <w:style w:type="paragraph" w:customStyle="1" w:styleId="BB7419FB06EE4B87BAB09E06D0AACF0E">
    <w:name w:val="BB7419FB06EE4B87BAB09E06D0AACF0E"/>
    <w:rsid w:val="006277EB"/>
  </w:style>
  <w:style w:type="paragraph" w:customStyle="1" w:styleId="C6246581BEB74DC098D0FE227E2F4574">
    <w:name w:val="C6246581BEB74DC098D0FE227E2F4574"/>
    <w:rsid w:val="006277EB"/>
  </w:style>
  <w:style w:type="paragraph" w:customStyle="1" w:styleId="AD07E0B8875E447C8A78D88AE4B77399">
    <w:name w:val="AD07E0B8875E447C8A78D88AE4B77399"/>
    <w:rsid w:val="006277EB"/>
  </w:style>
  <w:style w:type="paragraph" w:customStyle="1" w:styleId="67BC7616CFBC4FFE898186193B01D972">
    <w:name w:val="67BC7616CFBC4FFE898186193B01D972"/>
    <w:rsid w:val="006277EB"/>
  </w:style>
  <w:style w:type="paragraph" w:customStyle="1" w:styleId="B713FA72F56E4CC0B0A60FD5D92494C4">
    <w:name w:val="B713FA72F56E4CC0B0A60FD5D92494C4"/>
    <w:rsid w:val="006277EB"/>
  </w:style>
  <w:style w:type="paragraph" w:customStyle="1" w:styleId="C6467C35B84A46569067E40168A0579C">
    <w:name w:val="C6467C35B84A46569067E40168A0579C"/>
    <w:rsid w:val="006277EB"/>
  </w:style>
  <w:style w:type="paragraph" w:customStyle="1" w:styleId="CAE1AD01F6AC435FAFBB9A0D5E4B0C51">
    <w:name w:val="CAE1AD01F6AC435FAFBB9A0D5E4B0C51"/>
    <w:rsid w:val="006277EB"/>
  </w:style>
  <w:style w:type="paragraph" w:customStyle="1" w:styleId="E83867C4941F45F3A12E082BA6B9AF31">
    <w:name w:val="E83867C4941F45F3A12E082BA6B9AF31"/>
    <w:rsid w:val="006277EB"/>
  </w:style>
  <w:style w:type="paragraph" w:customStyle="1" w:styleId="E00CDCED699440848DF0DE6282C7FD28">
    <w:name w:val="E00CDCED699440848DF0DE6282C7FD28"/>
    <w:rsid w:val="006277EB"/>
  </w:style>
  <w:style w:type="paragraph" w:customStyle="1" w:styleId="B0CC0AE02F984F2983B2995E0FAB7838">
    <w:name w:val="B0CC0AE02F984F2983B2995E0FAB7838"/>
    <w:rsid w:val="006277EB"/>
  </w:style>
  <w:style w:type="paragraph" w:customStyle="1" w:styleId="63D0D4F3F1E7469EB74672EA76522CC1">
    <w:name w:val="63D0D4F3F1E7469EB74672EA76522CC1"/>
    <w:rsid w:val="006277EB"/>
  </w:style>
  <w:style w:type="paragraph" w:customStyle="1" w:styleId="4DD3E3A6B9024B00AE6AB27B44DCBDEC">
    <w:name w:val="4DD3E3A6B9024B00AE6AB27B44DCBDEC"/>
    <w:rsid w:val="006277EB"/>
  </w:style>
  <w:style w:type="paragraph" w:customStyle="1" w:styleId="27FD2723697145D18E7892D01B2AE484">
    <w:name w:val="27FD2723697145D18E7892D01B2AE484"/>
    <w:rsid w:val="006277EB"/>
  </w:style>
  <w:style w:type="paragraph" w:customStyle="1" w:styleId="F7D1CA6EFFDA448EBC2E1AF40074824D">
    <w:name w:val="F7D1CA6EFFDA448EBC2E1AF40074824D"/>
    <w:rsid w:val="006277EB"/>
  </w:style>
  <w:style w:type="paragraph" w:customStyle="1" w:styleId="F4AB4E2E4E044417A38BF122FC1FC9A2">
    <w:name w:val="F4AB4E2E4E044417A38BF122FC1FC9A2"/>
    <w:rsid w:val="006277EB"/>
  </w:style>
  <w:style w:type="paragraph" w:customStyle="1" w:styleId="EF19CCDD02F5475CB66D82AD75071808">
    <w:name w:val="EF19CCDD02F5475CB66D82AD75071808"/>
    <w:rsid w:val="006277EB"/>
  </w:style>
  <w:style w:type="paragraph" w:customStyle="1" w:styleId="93170A01C6804673B8102CEB5BE2CD08">
    <w:name w:val="93170A01C6804673B8102CEB5BE2CD08"/>
    <w:rsid w:val="006277EB"/>
  </w:style>
  <w:style w:type="paragraph" w:customStyle="1" w:styleId="B7029F4B8D2E46BBAB7D7D6600D9B645">
    <w:name w:val="B7029F4B8D2E46BBAB7D7D6600D9B645"/>
    <w:rsid w:val="006277EB"/>
  </w:style>
  <w:style w:type="paragraph" w:customStyle="1" w:styleId="C4BA664F0069449EA093B7DC64022A04">
    <w:name w:val="C4BA664F0069449EA093B7DC64022A04"/>
    <w:rsid w:val="006277EB"/>
  </w:style>
  <w:style w:type="paragraph" w:customStyle="1" w:styleId="87233C5EF2D0427E943FB712E57B6FF1">
    <w:name w:val="87233C5EF2D0427E943FB712E57B6FF1"/>
    <w:rsid w:val="006277EB"/>
  </w:style>
  <w:style w:type="paragraph" w:customStyle="1" w:styleId="4AB17B34CEF84EACB139EAFCA8CE5611">
    <w:name w:val="4AB17B34CEF84EACB139EAFCA8CE5611"/>
    <w:rsid w:val="006277EB"/>
  </w:style>
  <w:style w:type="paragraph" w:customStyle="1" w:styleId="A68FF50A3F1C48D58794EC3BC4860CC7">
    <w:name w:val="A68FF50A3F1C48D58794EC3BC4860CC7"/>
    <w:rsid w:val="006277EB"/>
  </w:style>
  <w:style w:type="paragraph" w:customStyle="1" w:styleId="BD80D891DFD54E5D98E3B553FF5062F1">
    <w:name w:val="BD80D891DFD54E5D98E3B553FF5062F1"/>
    <w:rsid w:val="006277EB"/>
  </w:style>
  <w:style w:type="paragraph" w:customStyle="1" w:styleId="B98B6A06DEE64CE6B92F4391162F9905">
    <w:name w:val="B98B6A06DEE64CE6B92F4391162F9905"/>
    <w:rsid w:val="006277EB"/>
  </w:style>
  <w:style w:type="paragraph" w:customStyle="1" w:styleId="A9A6146343AE41F69AC7EC7E09203027">
    <w:name w:val="A9A6146343AE41F69AC7EC7E09203027"/>
    <w:rsid w:val="006277EB"/>
  </w:style>
  <w:style w:type="paragraph" w:customStyle="1" w:styleId="066D4D9877EC4A729C3A52A418FE6AB3">
    <w:name w:val="066D4D9877EC4A729C3A52A418FE6AB3"/>
    <w:rsid w:val="006277EB"/>
  </w:style>
  <w:style w:type="paragraph" w:customStyle="1" w:styleId="DD6917BDDB744567A4080FC5D011842A">
    <w:name w:val="DD6917BDDB744567A4080FC5D011842A"/>
    <w:rsid w:val="006277EB"/>
  </w:style>
  <w:style w:type="paragraph" w:customStyle="1" w:styleId="6B72598C38644BAE865C45AA6C3636B6">
    <w:name w:val="6B72598C38644BAE865C45AA6C3636B6"/>
    <w:rsid w:val="006277EB"/>
  </w:style>
  <w:style w:type="paragraph" w:customStyle="1" w:styleId="446E2755C979455A8FFDEBF3B8D76A93">
    <w:name w:val="446E2755C979455A8FFDEBF3B8D76A93"/>
    <w:rsid w:val="006277EB"/>
  </w:style>
  <w:style w:type="paragraph" w:customStyle="1" w:styleId="280F875E9DD147CAAE57E5C3381DCA08">
    <w:name w:val="280F875E9DD147CAAE57E5C3381DCA08"/>
    <w:rsid w:val="006277EB"/>
  </w:style>
  <w:style w:type="paragraph" w:customStyle="1" w:styleId="0AA44D3DF1314508856AD61E2C456816">
    <w:name w:val="0AA44D3DF1314508856AD61E2C456816"/>
    <w:rsid w:val="006277EB"/>
  </w:style>
  <w:style w:type="paragraph" w:customStyle="1" w:styleId="B4E5F4E5743D40A387B375DDFABE424A">
    <w:name w:val="B4E5F4E5743D40A387B375DDFABE424A"/>
    <w:rsid w:val="006277EB"/>
  </w:style>
  <w:style w:type="paragraph" w:customStyle="1" w:styleId="C95A62099C9E447E976DC978FE1A5202">
    <w:name w:val="C95A62099C9E447E976DC978FE1A5202"/>
    <w:rsid w:val="006277EB"/>
  </w:style>
  <w:style w:type="paragraph" w:customStyle="1" w:styleId="5850893573D84B77998BF9270F5B25B3">
    <w:name w:val="5850893573D84B77998BF9270F5B25B3"/>
    <w:rsid w:val="006277EB"/>
  </w:style>
  <w:style w:type="paragraph" w:customStyle="1" w:styleId="08B65E77BB2A42B59D0BD0EA035AABD8">
    <w:name w:val="08B65E77BB2A42B59D0BD0EA035AABD8"/>
    <w:rsid w:val="006277EB"/>
  </w:style>
  <w:style w:type="paragraph" w:customStyle="1" w:styleId="9367F025466F4A9F8303EF807E2C1258">
    <w:name w:val="9367F025466F4A9F8303EF807E2C1258"/>
    <w:rsid w:val="006277EB"/>
  </w:style>
  <w:style w:type="paragraph" w:customStyle="1" w:styleId="ECD2069D76D6486DB66CA6A028090EF2">
    <w:name w:val="ECD2069D76D6486DB66CA6A028090EF2"/>
    <w:rsid w:val="006277EB"/>
  </w:style>
  <w:style w:type="paragraph" w:customStyle="1" w:styleId="751D97CF2FB14DF4BB0DE60D94B2801C">
    <w:name w:val="751D97CF2FB14DF4BB0DE60D94B2801C"/>
    <w:rsid w:val="006277EB"/>
  </w:style>
  <w:style w:type="paragraph" w:customStyle="1" w:styleId="245D770B6534435B8707814B4704EAEA">
    <w:name w:val="245D770B6534435B8707814B4704EAEA"/>
    <w:rsid w:val="006277EB"/>
  </w:style>
  <w:style w:type="paragraph" w:customStyle="1" w:styleId="BCC06A20F37741FFB6ED497B157610AB">
    <w:name w:val="BCC06A20F37741FFB6ED497B157610AB"/>
    <w:rsid w:val="006277EB"/>
  </w:style>
  <w:style w:type="paragraph" w:customStyle="1" w:styleId="C241B03DC3B341DD8191FCB1FE03D67D">
    <w:name w:val="C241B03DC3B341DD8191FCB1FE03D67D"/>
    <w:rsid w:val="006277EB"/>
  </w:style>
  <w:style w:type="paragraph" w:customStyle="1" w:styleId="07C6BBEBA46A44FF8308C9802E6D9BA0">
    <w:name w:val="07C6BBEBA46A44FF8308C9802E6D9BA0"/>
    <w:rsid w:val="006277EB"/>
  </w:style>
  <w:style w:type="paragraph" w:customStyle="1" w:styleId="5121BF23908F4243A913D8B28ABAD6D7">
    <w:name w:val="5121BF23908F4243A913D8B28ABAD6D7"/>
    <w:rsid w:val="006277EB"/>
  </w:style>
  <w:style w:type="paragraph" w:customStyle="1" w:styleId="9F2881277FCE4166A8C05657271D9202">
    <w:name w:val="9F2881277FCE4166A8C05657271D9202"/>
    <w:rsid w:val="006277EB"/>
  </w:style>
  <w:style w:type="paragraph" w:customStyle="1" w:styleId="0E541075B3C045689767AC45896881C0">
    <w:name w:val="0E541075B3C045689767AC45896881C0"/>
    <w:rsid w:val="006277EB"/>
  </w:style>
  <w:style w:type="paragraph" w:customStyle="1" w:styleId="F3B1FD3A1F4245E384D4BDBB51C5F974">
    <w:name w:val="F3B1FD3A1F4245E384D4BDBB51C5F974"/>
    <w:rsid w:val="006277EB"/>
  </w:style>
  <w:style w:type="paragraph" w:customStyle="1" w:styleId="38F2559483404FC0B351E8AEDC968945">
    <w:name w:val="38F2559483404FC0B351E8AEDC968945"/>
    <w:rsid w:val="006277EB"/>
  </w:style>
  <w:style w:type="paragraph" w:customStyle="1" w:styleId="0A88BFAED29D49DCBCF4DE302E95153B">
    <w:name w:val="0A88BFAED29D49DCBCF4DE302E95153B"/>
    <w:rsid w:val="006277EB"/>
  </w:style>
  <w:style w:type="paragraph" w:customStyle="1" w:styleId="283E63BBBB7A48D188BCB2A8D880065A">
    <w:name w:val="283E63BBBB7A48D188BCB2A8D880065A"/>
    <w:rsid w:val="006277EB"/>
  </w:style>
  <w:style w:type="paragraph" w:customStyle="1" w:styleId="570C50B69521445891393F4C755D8CED">
    <w:name w:val="570C50B69521445891393F4C755D8CED"/>
    <w:rsid w:val="006277EB"/>
  </w:style>
  <w:style w:type="paragraph" w:customStyle="1" w:styleId="8E51BD2423C443CF97DB1E2B48DB2C13">
    <w:name w:val="8E51BD2423C443CF97DB1E2B48DB2C13"/>
    <w:rsid w:val="006277EB"/>
  </w:style>
  <w:style w:type="paragraph" w:customStyle="1" w:styleId="0162241561B540E1911A43717642ED7A">
    <w:name w:val="0162241561B540E1911A43717642ED7A"/>
    <w:rsid w:val="006277EB"/>
  </w:style>
  <w:style w:type="paragraph" w:customStyle="1" w:styleId="52A1D2DB8AF841E884C37EE01F1D770C">
    <w:name w:val="52A1D2DB8AF841E884C37EE01F1D770C"/>
    <w:rsid w:val="006277EB"/>
  </w:style>
  <w:style w:type="paragraph" w:customStyle="1" w:styleId="A008E0DB11A64BBDB9B868AFA1BA4718">
    <w:name w:val="A008E0DB11A64BBDB9B868AFA1BA4718"/>
    <w:rsid w:val="006277EB"/>
  </w:style>
  <w:style w:type="paragraph" w:customStyle="1" w:styleId="F125676BA3794BFD8E5BD259EE0B443A">
    <w:name w:val="F125676BA3794BFD8E5BD259EE0B443A"/>
    <w:rsid w:val="006277EB"/>
  </w:style>
  <w:style w:type="paragraph" w:customStyle="1" w:styleId="D2DEE72761F94032AA1B419161C3DA52">
    <w:name w:val="D2DEE72761F94032AA1B419161C3DA52"/>
    <w:rsid w:val="006277EB"/>
  </w:style>
  <w:style w:type="paragraph" w:customStyle="1" w:styleId="E9E214CA751C4508B6EFEABD4395FC1B">
    <w:name w:val="E9E214CA751C4508B6EFEABD4395FC1B"/>
    <w:rsid w:val="006277EB"/>
  </w:style>
  <w:style w:type="paragraph" w:customStyle="1" w:styleId="7A33A771910541F7ADA0386EE9814C09">
    <w:name w:val="7A33A771910541F7ADA0386EE9814C09"/>
    <w:rsid w:val="006277EB"/>
  </w:style>
  <w:style w:type="paragraph" w:customStyle="1" w:styleId="748DE8CACE1A4AE5BD85E5994A6C0BF3">
    <w:name w:val="748DE8CACE1A4AE5BD85E5994A6C0BF3"/>
    <w:rsid w:val="006277EB"/>
  </w:style>
  <w:style w:type="paragraph" w:customStyle="1" w:styleId="DF6909C41EF944E68CA958F518AB2E79">
    <w:name w:val="DF6909C41EF944E68CA958F518AB2E79"/>
    <w:rsid w:val="006277EB"/>
  </w:style>
  <w:style w:type="paragraph" w:customStyle="1" w:styleId="473C3557111F4D61AB5D217BE735E948">
    <w:name w:val="473C3557111F4D61AB5D217BE735E948"/>
    <w:rsid w:val="006277EB"/>
  </w:style>
  <w:style w:type="paragraph" w:customStyle="1" w:styleId="D9BFA00E5772435F87B6A3711A8AC90B">
    <w:name w:val="D9BFA00E5772435F87B6A3711A8AC90B"/>
    <w:rsid w:val="006277EB"/>
  </w:style>
  <w:style w:type="paragraph" w:customStyle="1" w:styleId="DC06219047C64E63926E9F4D0648BE07">
    <w:name w:val="DC06219047C64E63926E9F4D0648BE07"/>
    <w:rsid w:val="006277EB"/>
  </w:style>
  <w:style w:type="paragraph" w:customStyle="1" w:styleId="58CB8EB285CF4DC99B810D50470D189E">
    <w:name w:val="58CB8EB285CF4DC99B810D50470D189E"/>
    <w:rsid w:val="006277EB"/>
  </w:style>
  <w:style w:type="paragraph" w:customStyle="1" w:styleId="580DA6E053364AF381BCBBBCDAFF0223">
    <w:name w:val="580DA6E053364AF381BCBBBCDAFF0223"/>
    <w:rsid w:val="006277EB"/>
  </w:style>
  <w:style w:type="paragraph" w:customStyle="1" w:styleId="65FB6DCCE6E04A29BD353F81DE032B19">
    <w:name w:val="65FB6DCCE6E04A29BD353F81DE032B19"/>
    <w:rsid w:val="006277EB"/>
  </w:style>
  <w:style w:type="paragraph" w:customStyle="1" w:styleId="8E081B507FE3455891F0E205CCE6C32E">
    <w:name w:val="8E081B507FE3455891F0E205CCE6C32E"/>
    <w:rsid w:val="006277EB"/>
  </w:style>
  <w:style w:type="paragraph" w:customStyle="1" w:styleId="33C459EF40C14B0FBF52106B42C60A91">
    <w:name w:val="33C459EF40C14B0FBF52106B42C60A91"/>
    <w:rsid w:val="006277EB"/>
  </w:style>
  <w:style w:type="paragraph" w:customStyle="1" w:styleId="55029B7579384CD3B34D7E77FFDFD557">
    <w:name w:val="55029B7579384CD3B34D7E77FFDFD557"/>
    <w:rsid w:val="006277EB"/>
  </w:style>
  <w:style w:type="paragraph" w:customStyle="1" w:styleId="C8971A30D4544B00972E8BFD20D22918">
    <w:name w:val="C8971A30D4544B00972E8BFD20D22918"/>
    <w:rsid w:val="006277EB"/>
  </w:style>
  <w:style w:type="paragraph" w:customStyle="1" w:styleId="214BD7E1DE8345FFB1259E32A371C816">
    <w:name w:val="214BD7E1DE8345FFB1259E32A371C816"/>
    <w:rsid w:val="006277EB"/>
  </w:style>
  <w:style w:type="paragraph" w:customStyle="1" w:styleId="26BDFA743B1A4C0997E267CB70F0CF42">
    <w:name w:val="26BDFA743B1A4C0997E267CB70F0CF42"/>
    <w:rsid w:val="006277EB"/>
  </w:style>
  <w:style w:type="paragraph" w:customStyle="1" w:styleId="62F7B9127B4D495F9B411471EA80AEDC">
    <w:name w:val="62F7B9127B4D495F9B411471EA80AEDC"/>
    <w:rsid w:val="006277EB"/>
  </w:style>
  <w:style w:type="paragraph" w:customStyle="1" w:styleId="91A546C7F216491AB213AE87CA5F6233">
    <w:name w:val="91A546C7F216491AB213AE87CA5F6233"/>
    <w:rsid w:val="006277EB"/>
  </w:style>
  <w:style w:type="paragraph" w:customStyle="1" w:styleId="D759B245F41E42B3AD9F2A2F6352A03F">
    <w:name w:val="D759B245F41E42B3AD9F2A2F6352A03F"/>
    <w:rsid w:val="006277EB"/>
  </w:style>
  <w:style w:type="paragraph" w:customStyle="1" w:styleId="96D11609C7724C7B9D5C843EB22670B3">
    <w:name w:val="96D11609C7724C7B9D5C843EB22670B3"/>
    <w:rsid w:val="006277EB"/>
  </w:style>
  <w:style w:type="paragraph" w:customStyle="1" w:styleId="8BAB3088B3C44B6FAF804A036953D11F">
    <w:name w:val="8BAB3088B3C44B6FAF804A036953D11F"/>
    <w:rsid w:val="006277EB"/>
  </w:style>
  <w:style w:type="paragraph" w:customStyle="1" w:styleId="98E5C3C8FE9A4D128E13EA97F0530A7E">
    <w:name w:val="98E5C3C8FE9A4D128E13EA97F0530A7E"/>
    <w:rsid w:val="006277EB"/>
  </w:style>
  <w:style w:type="paragraph" w:customStyle="1" w:styleId="2729F1576E0942E6AE7DFEAF656FD3A3">
    <w:name w:val="2729F1576E0942E6AE7DFEAF656FD3A3"/>
    <w:rsid w:val="006277EB"/>
  </w:style>
  <w:style w:type="paragraph" w:customStyle="1" w:styleId="A3A80E346F214DAC854F4BB3EA53AA91">
    <w:name w:val="A3A80E346F214DAC854F4BB3EA53AA91"/>
    <w:rsid w:val="006277EB"/>
  </w:style>
  <w:style w:type="paragraph" w:customStyle="1" w:styleId="DEC949BCC234411BAA8958DC92D86934">
    <w:name w:val="DEC949BCC234411BAA8958DC92D86934"/>
    <w:rsid w:val="006277EB"/>
  </w:style>
  <w:style w:type="paragraph" w:customStyle="1" w:styleId="34B10292EE994E41BE7396EE631E39D1">
    <w:name w:val="34B10292EE994E41BE7396EE631E39D1"/>
    <w:rsid w:val="00E00C31"/>
  </w:style>
  <w:style w:type="paragraph" w:customStyle="1" w:styleId="A2C4414CE8E141EBB8F7B92912F4B8D0">
    <w:name w:val="A2C4414CE8E141EBB8F7B92912F4B8D0"/>
    <w:rsid w:val="00B60009"/>
  </w:style>
  <w:style w:type="paragraph" w:customStyle="1" w:styleId="F7BCD5568C36473CB214804E91A8F3EA">
    <w:name w:val="F7BCD5568C36473CB214804E91A8F3EA"/>
    <w:rsid w:val="00B60009"/>
  </w:style>
  <w:style w:type="paragraph" w:customStyle="1" w:styleId="1252E984B73748C384018E5362213F02">
    <w:name w:val="1252E984B73748C384018E5362213F02"/>
    <w:rsid w:val="00B60009"/>
  </w:style>
  <w:style w:type="paragraph" w:customStyle="1" w:styleId="A0B19AE06AA140D5A031E4B94BF5D6E7">
    <w:name w:val="A0B19AE06AA140D5A031E4B94BF5D6E7"/>
    <w:rsid w:val="00B60009"/>
  </w:style>
  <w:style w:type="paragraph" w:customStyle="1" w:styleId="3227327C6BBC4E51800B91C823703A5B">
    <w:name w:val="3227327C6BBC4E51800B91C823703A5B"/>
    <w:rsid w:val="00B60009"/>
  </w:style>
  <w:style w:type="paragraph" w:customStyle="1" w:styleId="696DC4491DCB4433BCFC04ACA5643002">
    <w:name w:val="696DC4491DCB4433BCFC04ACA5643002"/>
    <w:rsid w:val="00B60009"/>
  </w:style>
  <w:style w:type="paragraph" w:customStyle="1" w:styleId="49AF10A663654E469EAFED3797082CF5">
    <w:name w:val="49AF10A663654E469EAFED3797082CF5"/>
    <w:rsid w:val="00B60009"/>
  </w:style>
  <w:style w:type="paragraph" w:customStyle="1" w:styleId="1B098B355A82455BB68C0A52A3847037">
    <w:name w:val="1B098B355A82455BB68C0A52A3847037"/>
    <w:rsid w:val="00B60009"/>
  </w:style>
  <w:style w:type="paragraph" w:customStyle="1" w:styleId="518A0EC28B044211BDD04C8DDAC89F86">
    <w:name w:val="518A0EC28B044211BDD04C8DDAC89F86"/>
    <w:rsid w:val="00B60009"/>
  </w:style>
  <w:style w:type="paragraph" w:customStyle="1" w:styleId="15DCDFD444DE4BC2A46999CBA9A7BF8C">
    <w:name w:val="15DCDFD444DE4BC2A46999CBA9A7BF8C"/>
    <w:rsid w:val="00B60009"/>
  </w:style>
  <w:style w:type="paragraph" w:customStyle="1" w:styleId="FBD3FFEFBF2B46E08786F28FC8A4A6A6">
    <w:name w:val="FBD3FFEFBF2B46E08786F28FC8A4A6A6"/>
    <w:rsid w:val="00B60009"/>
  </w:style>
  <w:style w:type="paragraph" w:customStyle="1" w:styleId="FC37EE02062344BB82016C0D2EE6D90A">
    <w:name w:val="FC37EE02062344BB82016C0D2EE6D90A"/>
    <w:rsid w:val="00B60009"/>
  </w:style>
  <w:style w:type="paragraph" w:customStyle="1" w:styleId="B31C60DC9B4D4D368ADE234CDE2181EA">
    <w:name w:val="B31C60DC9B4D4D368ADE234CDE2181EA"/>
    <w:rsid w:val="00B60009"/>
  </w:style>
  <w:style w:type="paragraph" w:customStyle="1" w:styleId="DBF738E980934F46A2D817552128C96C">
    <w:name w:val="DBF738E980934F46A2D817552128C96C"/>
    <w:rsid w:val="00B60009"/>
  </w:style>
  <w:style w:type="paragraph" w:customStyle="1" w:styleId="E8FBF4EBECBE47F5BD577429934A0D68">
    <w:name w:val="E8FBF4EBECBE47F5BD577429934A0D68"/>
    <w:rsid w:val="00B60009"/>
  </w:style>
  <w:style w:type="paragraph" w:customStyle="1" w:styleId="5C73612E827C4A3D8AA552B64BE95CAF">
    <w:name w:val="5C73612E827C4A3D8AA552B64BE95CAF"/>
    <w:rsid w:val="00B60009"/>
  </w:style>
  <w:style w:type="paragraph" w:customStyle="1" w:styleId="A327B000412448459BB4D60E18A04339">
    <w:name w:val="A327B000412448459BB4D60E18A04339"/>
    <w:rsid w:val="00B60009"/>
  </w:style>
  <w:style w:type="paragraph" w:customStyle="1" w:styleId="716294D739A648B3B5A1D7B2DE0A1E0D">
    <w:name w:val="716294D739A648B3B5A1D7B2DE0A1E0D"/>
    <w:rsid w:val="00B60009"/>
  </w:style>
  <w:style w:type="paragraph" w:customStyle="1" w:styleId="049E5608D27D4CAD8E490C6DEE3856BD">
    <w:name w:val="049E5608D27D4CAD8E490C6DEE3856BD"/>
    <w:rsid w:val="00B60009"/>
  </w:style>
  <w:style w:type="paragraph" w:customStyle="1" w:styleId="1AB9A92DA93B4D4F99D6CAE6DB686050">
    <w:name w:val="1AB9A92DA93B4D4F99D6CAE6DB686050"/>
    <w:rsid w:val="00B60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4CD778-A95E-40B5-97D8-2BF65207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Oğuzhan  Danış</cp:lastModifiedBy>
  <cp:revision>3</cp:revision>
  <dcterms:created xsi:type="dcterms:W3CDTF">2026-05-20T17:00:00Z</dcterms:created>
  <dcterms:modified xsi:type="dcterms:W3CDTF">2026-05-20T17:00:00Z</dcterms:modified>
</cp:coreProperties>
</file>