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33F9E" w14:textId="77777777" w:rsidR="0082727E" w:rsidRPr="007A5049" w:rsidRDefault="0083508F" w:rsidP="0083508F">
      <w:pPr>
        <w:ind w:left="-709"/>
        <w:rPr>
          <w:rFonts w:ascii="Times New Roman" w:hAnsi="Times New Roman" w:cs="Times New Roman"/>
          <w:b/>
          <w:sz w:val="18"/>
          <w:szCs w:val="18"/>
        </w:rPr>
      </w:pPr>
      <w:r w:rsidRPr="007A5049">
        <w:rPr>
          <w:rFonts w:ascii="Times New Roman" w:hAnsi="Times New Roman" w:cs="Times New Roman"/>
          <w:b/>
          <w:sz w:val="18"/>
          <w:szCs w:val="18"/>
        </w:rPr>
        <w:t>Topluluk Adı:</w:t>
      </w:r>
    </w:p>
    <w:tbl>
      <w:tblPr>
        <w:tblStyle w:val="TabloKlavuzu"/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1701"/>
        <w:gridCol w:w="1417"/>
        <w:gridCol w:w="4253"/>
      </w:tblGrid>
      <w:tr w:rsidR="00E940EC" w:rsidRPr="007A5049" w14:paraId="0D5FCF75" w14:textId="77777777" w:rsidTr="0083508F">
        <w:trPr>
          <w:trHeight w:val="397"/>
        </w:trPr>
        <w:tc>
          <w:tcPr>
            <w:tcW w:w="851" w:type="dxa"/>
            <w:vAlign w:val="center"/>
          </w:tcPr>
          <w:p w14:paraId="634C31F7" w14:textId="77777777" w:rsidR="00E940EC" w:rsidRPr="007A5049" w:rsidRDefault="00E940EC" w:rsidP="00A716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5049">
              <w:rPr>
                <w:rFonts w:ascii="Times New Roman" w:hAnsi="Times New Roman" w:cs="Times New Roman"/>
                <w:b/>
                <w:sz w:val="18"/>
                <w:szCs w:val="18"/>
              </w:rPr>
              <w:t>Sıra No</w:t>
            </w:r>
          </w:p>
        </w:tc>
        <w:tc>
          <w:tcPr>
            <w:tcW w:w="1843" w:type="dxa"/>
            <w:vAlign w:val="center"/>
          </w:tcPr>
          <w:p w14:paraId="7D25B8F4" w14:textId="77777777" w:rsidR="00E940EC" w:rsidRPr="007A5049" w:rsidRDefault="00E940EC" w:rsidP="00AE67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5049">
              <w:rPr>
                <w:rFonts w:ascii="Times New Roman" w:hAnsi="Times New Roman" w:cs="Times New Roman"/>
                <w:b/>
                <w:sz w:val="18"/>
                <w:szCs w:val="18"/>
              </w:rPr>
              <w:t>Adı Soyadı</w:t>
            </w:r>
          </w:p>
        </w:tc>
        <w:tc>
          <w:tcPr>
            <w:tcW w:w="1701" w:type="dxa"/>
            <w:vAlign w:val="center"/>
          </w:tcPr>
          <w:p w14:paraId="2B356A45" w14:textId="77777777" w:rsidR="00E940EC" w:rsidRPr="007A5049" w:rsidRDefault="00E940EC" w:rsidP="00AE67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5049">
              <w:rPr>
                <w:rFonts w:ascii="Times New Roman" w:hAnsi="Times New Roman" w:cs="Times New Roman"/>
                <w:b/>
                <w:sz w:val="18"/>
                <w:szCs w:val="18"/>
              </w:rPr>
              <w:t>Öğrenci Numarası</w:t>
            </w:r>
          </w:p>
        </w:tc>
        <w:tc>
          <w:tcPr>
            <w:tcW w:w="1417" w:type="dxa"/>
            <w:vAlign w:val="center"/>
          </w:tcPr>
          <w:p w14:paraId="3B3A95D5" w14:textId="77777777" w:rsidR="00E940EC" w:rsidRPr="007A5049" w:rsidRDefault="00E940EC" w:rsidP="00A716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5049">
              <w:rPr>
                <w:rFonts w:ascii="Times New Roman" w:hAnsi="Times New Roman" w:cs="Times New Roman"/>
                <w:b/>
                <w:sz w:val="18"/>
                <w:szCs w:val="18"/>
              </w:rPr>
              <w:t>Üyelik Tarihi</w:t>
            </w:r>
          </w:p>
        </w:tc>
        <w:tc>
          <w:tcPr>
            <w:tcW w:w="4253" w:type="dxa"/>
            <w:vAlign w:val="center"/>
          </w:tcPr>
          <w:p w14:paraId="5192F221" w14:textId="77777777" w:rsidR="00E940EC" w:rsidRPr="007A5049" w:rsidRDefault="00E940EC" w:rsidP="00C45E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50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Fakülte / Yüksekokul</w:t>
            </w:r>
          </w:p>
        </w:tc>
      </w:tr>
      <w:tr w:rsidR="00E940EC" w:rsidRPr="007A5049" w14:paraId="12C4BEC7" w14:textId="77777777" w:rsidTr="0083508F">
        <w:trPr>
          <w:trHeight w:val="397"/>
        </w:trPr>
        <w:tc>
          <w:tcPr>
            <w:tcW w:w="851" w:type="dxa"/>
            <w:vAlign w:val="center"/>
          </w:tcPr>
          <w:p w14:paraId="2FA66B76" w14:textId="77777777" w:rsidR="00E940EC" w:rsidRPr="007A5049" w:rsidRDefault="00E940EC" w:rsidP="00A7169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04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14:paraId="1E754AF0" w14:textId="77777777" w:rsidR="00E940EC" w:rsidRPr="007A5049" w:rsidRDefault="00E940EC" w:rsidP="00A7169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4C88E17" w14:textId="77777777" w:rsidR="00E940EC" w:rsidRPr="007A5049" w:rsidRDefault="00E940EC" w:rsidP="00A7169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CFFC4F8" w14:textId="77777777" w:rsidR="00E940EC" w:rsidRPr="007A5049" w:rsidRDefault="00E940EC" w:rsidP="002E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  <w:vAlign w:val="center"/>
          </w:tcPr>
          <w:p w14:paraId="2B345C46" w14:textId="77777777" w:rsidR="00E940EC" w:rsidRPr="007A5049" w:rsidRDefault="00E940EC" w:rsidP="00A71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40EC" w:rsidRPr="007A5049" w14:paraId="75AE20B7" w14:textId="77777777" w:rsidTr="0083508F">
        <w:trPr>
          <w:trHeight w:val="397"/>
        </w:trPr>
        <w:tc>
          <w:tcPr>
            <w:tcW w:w="851" w:type="dxa"/>
            <w:vAlign w:val="center"/>
          </w:tcPr>
          <w:p w14:paraId="20D78780" w14:textId="77777777" w:rsidR="00E940EC" w:rsidRPr="007A5049" w:rsidRDefault="00E940EC" w:rsidP="00A7169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04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14:paraId="0775FD9D" w14:textId="77777777" w:rsidR="00E940EC" w:rsidRPr="007A5049" w:rsidRDefault="00E940EC" w:rsidP="00A7169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48F27C8" w14:textId="77777777" w:rsidR="00E940EC" w:rsidRPr="007A5049" w:rsidRDefault="00E940EC" w:rsidP="00A7169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2F602E5" w14:textId="77777777" w:rsidR="00E940EC" w:rsidRPr="007A5049" w:rsidRDefault="00E940EC" w:rsidP="002E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  <w:vAlign w:val="center"/>
          </w:tcPr>
          <w:p w14:paraId="02D9B980" w14:textId="77777777" w:rsidR="00E940EC" w:rsidRPr="007A5049" w:rsidRDefault="00E940EC" w:rsidP="00A71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40EC" w:rsidRPr="007A5049" w14:paraId="3E6FF843" w14:textId="77777777" w:rsidTr="0083508F">
        <w:trPr>
          <w:trHeight w:val="397"/>
        </w:trPr>
        <w:tc>
          <w:tcPr>
            <w:tcW w:w="851" w:type="dxa"/>
            <w:vAlign w:val="center"/>
          </w:tcPr>
          <w:p w14:paraId="3429F5AF" w14:textId="77777777" w:rsidR="00E940EC" w:rsidRPr="007A5049" w:rsidRDefault="00E940EC" w:rsidP="00A7169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04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  <w:vAlign w:val="center"/>
          </w:tcPr>
          <w:p w14:paraId="48C30607" w14:textId="77777777" w:rsidR="00E940EC" w:rsidRPr="007A5049" w:rsidRDefault="00E940EC" w:rsidP="00A7169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CCB1102" w14:textId="77777777" w:rsidR="00E940EC" w:rsidRPr="007A5049" w:rsidRDefault="00E940EC" w:rsidP="00A7169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5586B19" w14:textId="77777777" w:rsidR="00E940EC" w:rsidRPr="007A5049" w:rsidRDefault="00E940EC" w:rsidP="002E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  <w:vAlign w:val="center"/>
          </w:tcPr>
          <w:p w14:paraId="7C114AD0" w14:textId="77777777" w:rsidR="00E940EC" w:rsidRPr="007A5049" w:rsidRDefault="00E940EC" w:rsidP="00A71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40EC" w:rsidRPr="007A5049" w14:paraId="2A84340F" w14:textId="77777777" w:rsidTr="0083508F">
        <w:trPr>
          <w:trHeight w:val="397"/>
        </w:trPr>
        <w:tc>
          <w:tcPr>
            <w:tcW w:w="851" w:type="dxa"/>
            <w:vAlign w:val="center"/>
          </w:tcPr>
          <w:p w14:paraId="6893EEFD" w14:textId="77777777" w:rsidR="00E940EC" w:rsidRPr="007A5049" w:rsidRDefault="00E940EC" w:rsidP="00A7169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04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  <w:vAlign w:val="center"/>
          </w:tcPr>
          <w:p w14:paraId="0E445926" w14:textId="77777777" w:rsidR="00E940EC" w:rsidRPr="007A5049" w:rsidRDefault="00E940EC" w:rsidP="00A7169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F1CB63B" w14:textId="77777777" w:rsidR="00E940EC" w:rsidRPr="007A5049" w:rsidRDefault="00E940EC" w:rsidP="00A7169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B87F4D0" w14:textId="77777777" w:rsidR="00E940EC" w:rsidRPr="007A5049" w:rsidRDefault="00E940EC" w:rsidP="002E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  <w:vAlign w:val="center"/>
          </w:tcPr>
          <w:p w14:paraId="69C7A14F" w14:textId="77777777" w:rsidR="00E940EC" w:rsidRPr="007A5049" w:rsidRDefault="00E940EC" w:rsidP="00A71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40EC" w:rsidRPr="007A5049" w14:paraId="1AC1520E" w14:textId="77777777" w:rsidTr="0083508F">
        <w:trPr>
          <w:trHeight w:val="397"/>
        </w:trPr>
        <w:tc>
          <w:tcPr>
            <w:tcW w:w="851" w:type="dxa"/>
            <w:vAlign w:val="center"/>
          </w:tcPr>
          <w:p w14:paraId="2CCDED8E" w14:textId="77777777" w:rsidR="00E940EC" w:rsidRPr="007A5049" w:rsidRDefault="00E940EC" w:rsidP="00A7169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04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3" w:type="dxa"/>
            <w:vAlign w:val="center"/>
          </w:tcPr>
          <w:p w14:paraId="731F2CB6" w14:textId="77777777" w:rsidR="00E940EC" w:rsidRPr="007A5049" w:rsidRDefault="00E940EC" w:rsidP="00A7169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E0330F1" w14:textId="77777777" w:rsidR="00E940EC" w:rsidRPr="007A5049" w:rsidRDefault="00E940EC" w:rsidP="00A7169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B79338A" w14:textId="77777777" w:rsidR="00E940EC" w:rsidRPr="007A5049" w:rsidRDefault="00E940EC" w:rsidP="002E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  <w:vAlign w:val="center"/>
          </w:tcPr>
          <w:p w14:paraId="63BB127E" w14:textId="77777777" w:rsidR="00E940EC" w:rsidRPr="007A5049" w:rsidRDefault="00E940EC" w:rsidP="00A71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40EC" w:rsidRPr="007A5049" w14:paraId="6747FE37" w14:textId="77777777" w:rsidTr="0083508F">
        <w:trPr>
          <w:trHeight w:val="397"/>
        </w:trPr>
        <w:tc>
          <w:tcPr>
            <w:tcW w:w="851" w:type="dxa"/>
            <w:vAlign w:val="center"/>
          </w:tcPr>
          <w:p w14:paraId="0575943E" w14:textId="77777777" w:rsidR="00E940EC" w:rsidRPr="007A5049" w:rsidRDefault="00E940EC" w:rsidP="00A7169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04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3" w:type="dxa"/>
            <w:vAlign w:val="center"/>
          </w:tcPr>
          <w:p w14:paraId="0AC4C7FF" w14:textId="77777777" w:rsidR="00E940EC" w:rsidRPr="007A5049" w:rsidRDefault="00E940EC" w:rsidP="00A7169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A394154" w14:textId="77777777" w:rsidR="00E940EC" w:rsidRPr="007A5049" w:rsidRDefault="00E940EC" w:rsidP="00A7169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18BF621" w14:textId="77777777" w:rsidR="00E940EC" w:rsidRPr="007A5049" w:rsidRDefault="00E940EC" w:rsidP="002E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  <w:vAlign w:val="center"/>
          </w:tcPr>
          <w:p w14:paraId="316E15D3" w14:textId="77777777" w:rsidR="00E940EC" w:rsidRPr="007A5049" w:rsidRDefault="00E940EC" w:rsidP="00A71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40EC" w:rsidRPr="007A5049" w14:paraId="7B88AD53" w14:textId="77777777" w:rsidTr="0083508F">
        <w:trPr>
          <w:trHeight w:val="397"/>
        </w:trPr>
        <w:tc>
          <w:tcPr>
            <w:tcW w:w="851" w:type="dxa"/>
            <w:vAlign w:val="center"/>
          </w:tcPr>
          <w:p w14:paraId="4FF07785" w14:textId="77777777" w:rsidR="00E940EC" w:rsidRPr="007A5049" w:rsidRDefault="00E940EC" w:rsidP="00A7169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04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3" w:type="dxa"/>
            <w:vAlign w:val="center"/>
          </w:tcPr>
          <w:p w14:paraId="5726069A" w14:textId="77777777" w:rsidR="00E940EC" w:rsidRPr="007A5049" w:rsidRDefault="00E940EC" w:rsidP="00A7169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8D82140" w14:textId="77777777" w:rsidR="00E940EC" w:rsidRPr="007A5049" w:rsidRDefault="00E940EC" w:rsidP="00A7169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6809640" w14:textId="77777777" w:rsidR="00E940EC" w:rsidRPr="007A5049" w:rsidRDefault="00E940EC" w:rsidP="002E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  <w:vAlign w:val="center"/>
          </w:tcPr>
          <w:p w14:paraId="4E10F4B5" w14:textId="77777777" w:rsidR="00E940EC" w:rsidRPr="007A5049" w:rsidRDefault="00E940EC" w:rsidP="00A71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40EC" w:rsidRPr="007A5049" w14:paraId="33338C87" w14:textId="77777777" w:rsidTr="0083508F">
        <w:trPr>
          <w:trHeight w:val="397"/>
        </w:trPr>
        <w:tc>
          <w:tcPr>
            <w:tcW w:w="851" w:type="dxa"/>
            <w:vAlign w:val="center"/>
          </w:tcPr>
          <w:p w14:paraId="456E46BB" w14:textId="77777777" w:rsidR="00E940EC" w:rsidRPr="007A5049" w:rsidRDefault="00E940EC" w:rsidP="00A7169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04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43" w:type="dxa"/>
            <w:vAlign w:val="center"/>
          </w:tcPr>
          <w:p w14:paraId="329C5E42" w14:textId="77777777" w:rsidR="00E940EC" w:rsidRPr="007A5049" w:rsidRDefault="00E940EC" w:rsidP="00A7169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3D8DA27" w14:textId="77777777" w:rsidR="00E940EC" w:rsidRPr="007A5049" w:rsidRDefault="00E940EC" w:rsidP="00A7169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135CB48" w14:textId="77777777" w:rsidR="00E940EC" w:rsidRPr="007A5049" w:rsidRDefault="00E940EC" w:rsidP="002E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  <w:vAlign w:val="center"/>
          </w:tcPr>
          <w:p w14:paraId="27C45D14" w14:textId="77777777" w:rsidR="00E940EC" w:rsidRPr="007A5049" w:rsidRDefault="00E940EC" w:rsidP="00A71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40EC" w:rsidRPr="007A5049" w14:paraId="6442A066" w14:textId="77777777" w:rsidTr="0083508F">
        <w:trPr>
          <w:trHeight w:val="397"/>
        </w:trPr>
        <w:tc>
          <w:tcPr>
            <w:tcW w:w="851" w:type="dxa"/>
            <w:vAlign w:val="center"/>
          </w:tcPr>
          <w:p w14:paraId="5BA2DCBA" w14:textId="77777777" w:rsidR="00E940EC" w:rsidRPr="007A5049" w:rsidRDefault="00E940EC" w:rsidP="00A7169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04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vAlign w:val="center"/>
          </w:tcPr>
          <w:p w14:paraId="11FAA291" w14:textId="77777777" w:rsidR="00E940EC" w:rsidRPr="007A5049" w:rsidRDefault="00E940EC" w:rsidP="00A7169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73B43BB" w14:textId="77777777" w:rsidR="00E940EC" w:rsidRPr="007A5049" w:rsidRDefault="00E940EC" w:rsidP="00A7169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7A23979" w14:textId="77777777" w:rsidR="00E940EC" w:rsidRPr="007A5049" w:rsidRDefault="00E940EC" w:rsidP="002E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  <w:vAlign w:val="center"/>
          </w:tcPr>
          <w:p w14:paraId="458396F2" w14:textId="77777777" w:rsidR="00E940EC" w:rsidRPr="007A5049" w:rsidRDefault="00E940EC" w:rsidP="00A71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40EC" w:rsidRPr="007A5049" w14:paraId="1E78E7E0" w14:textId="77777777" w:rsidTr="0083508F">
        <w:trPr>
          <w:trHeight w:val="397"/>
        </w:trPr>
        <w:tc>
          <w:tcPr>
            <w:tcW w:w="851" w:type="dxa"/>
            <w:vAlign w:val="center"/>
          </w:tcPr>
          <w:p w14:paraId="6B1044C4" w14:textId="77777777" w:rsidR="00E940EC" w:rsidRPr="007A5049" w:rsidRDefault="00E940EC" w:rsidP="00A7169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04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43" w:type="dxa"/>
            <w:vAlign w:val="center"/>
          </w:tcPr>
          <w:p w14:paraId="6A2AF9A1" w14:textId="77777777" w:rsidR="00E940EC" w:rsidRPr="007A5049" w:rsidRDefault="00E940EC" w:rsidP="00A7169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DB77B05" w14:textId="77777777" w:rsidR="00E940EC" w:rsidRPr="007A5049" w:rsidRDefault="00E940EC" w:rsidP="00A7169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2F72703" w14:textId="77777777" w:rsidR="00E940EC" w:rsidRPr="007A5049" w:rsidRDefault="00E940EC" w:rsidP="002E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  <w:vAlign w:val="center"/>
          </w:tcPr>
          <w:p w14:paraId="6EA080C5" w14:textId="77777777" w:rsidR="00E940EC" w:rsidRPr="007A5049" w:rsidRDefault="00E940EC" w:rsidP="00A71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40EC" w:rsidRPr="007A5049" w14:paraId="20562AEF" w14:textId="77777777" w:rsidTr="0083508F">
        <w:trPr>
          <w:trHeight w:val="397"/>
        </w:trPr>
        <w:tc>
          <w:tcPr>
            <w:tcW w:w="851" w:type="dxa"/>
            <w:vAlign w:val="center"/>
          </w:tcPr>
          <w:p w14:paraId="1F643BD7" w14:textId="77777777" w:rsidR="00E940EC" w:rsidRPr="007A5049" w:rsidRDefault="0083508F" w:rsidP="00A71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049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43" w:type="dxa"/>
            <w:vAlign w:val="center"/>
          </w:tcPr>
          <w:p w14:paraId="63587B2C" w14:textId="77777777" w:rsidR="00E940EC" w:rsidRPr="007A5049" w:rsidRDefault="00E940EC" w:rsidP="00A71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47A3F8B" w14:textId="77777777" w:rsidR="00E940EC" w:rsidRPr="007A5049" w:rsidRDefault="00E940EC" w:rsidP="00A71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0E49B4C" w14:textId="77777777" w:rsidR="00E940EC" w:rsidRPr="007A5049" w:rsidRDefault="00E940EC" w:rsidP="002E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  <w:vAlign w:val="center"/>
          </w:tcPr>
          <w:p w14:paraId="0D26B0B8" w14:textId="77777777" w:rsidR="00E940EC" w:rsidRPr="007A5049" w:rsidRDefault="00E940EC" w:rsidP="00A71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40EC" w:rsidRPr="007A5049" w14:paraId="5CABBEA5" w14:textId="77777777" w:rsidTr="0083508F">
        <w:trPr>
          <w:trHeight w:val="397"/>
        </w:trPr>
        <w:tc>
          <w:tcPr>
            <w:tcW w:w="851" w:type="dxa"/>
            <w:vAlign w:val="center"/>
          </w:tcPr>
          <w:p w14:paraId="24B9CD1F" w14:textId="77777777" w:rsidR="00E940EC" w:rsidRPr="007A5049" w:rsidRDefault="0083508F" w:rsidP="00A71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049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43" w:type="dxa"/>
            <w:vAlign w:val="center"/>
          </w:tcPr>
          <w:p w14:paraId="06FEDDE1" w14:textId="77777777" w:rsidR="00E940EC" w:rsidRPr="007A5049" w:rsidRDefault="00E940EC" w:rsidP="00A71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A92BC61" w14:textId="77777777" w:rsidR="00E940EC" w:rsidRPr="007A5049" w:rsidRDefault="00E940EC" w:rsidP="00A71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A51C58E" w14:textId="77777777" w:rsidR="00E940EC" w:rsidRPr="007A5049" w:rsidRDefault="00E940EC" w:rsidP="002E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  <w:vAlign w:val="center"/>
          </w:tcPr>
          <w:p w14:paraId="5E14BD37" w14:textId="77777777" w:rsidR="00E940EC" w:rsidRPr="007A5049" w:rsidRDefault="00E940EC" w:rsidP="00A71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40EC" w:rsidRPr="007A5049" w14:paraId="5903B846" w14:textId="77777777" w:rsidTr="0083508F">
        <w:trPr>
          <w:trHeight w:val="397"/>
        </w:trPr>
        <w:tc>
          <w:tcPr>
            <w:tcW w:w="851" w:type="dxa"/>
            <w:vAlign w:val="center"/>
          </w:tcPr>
          <w:p w14:paraId="43BDADB6" w14:textId="77777777" w:rsidR="00E940EC" w:rsidRPr="007A5049" w:rsidRDefault="0083508F" w:rsidP="00A71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049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843" w:type="dxa"/>
            <w:vAlign w:val="center"/>
          </w:tcPr>
          <w:p w14:paraId="5EBDFCED" w14:textId="77777777" w:rsidR="00E940EC" w:rsidRPr="007A5049" w:rsidRDefault="00E940EC" w:rsidP="00A71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99CF9D2" w14:textId="77777777" w:rsidR="00E940EC" w:rsidRPr="007A5049" w:rsidRDefault="00E940EC" w:rsidP="00A71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628D271" w14:textId="77777777" w:rsidR="00E940EC" w:rsidRPr="007A5049" w:rsidRDefault="00E940EC" w:rsidP="002E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  <w:vAlign w:val="center"/>
          </w:tcPr>
          <w:p w14:paraId="771E1B21" w14:textId="77777777" w:rsidR="00E940EC" w:rsidRPr="007A5049" w:rsidRDefault="00E940EC" w:rsidP="00A71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40EC" w:rsidRPr="007A5049" w14:paraId="24910F8F" w14:textId="77777777" w:rsidTr="0083508F">
        <w:trPr>
          <w:trHeight w:val="397"/>
        </w:trPr>
        <w:tc>
          <w:tcPr>
            <w:tcW w:w="851" w:type="dxa"/>
            <w:vAlign w:val="center"/>
          </w:tcPr>
          <w:p w14:paraId="7EC135DC" w14:textId="77777777" w:rsidR="00E940EC" w:rsidRPr="007A5049" w:rsidRDefault="0083508F" w:rsidP="00A71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049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843" w:type="dxa"/>
            <w:vAlign w:val="center"/>
          </w:tcPr>
          <w:p w14:paraId="553C305B" w14:textId="77777777" w:rsidR="00E940EC" w:rsidRPr="007A5049" w:rsidRDefault="00E940EC" w:rsidP="00A71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1180195" w14:textId="77777777" w:rsidR="00E940EC" w:rsidRPr="007A5049" w:rsidRDefault="00E940EC" w:rsidP="00A71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1016189" w14:textId="77777777" w:rsidR="00E940EC" w:rsidRPr="007A5049" w:rsidRDefault="00E940EC" w:rsidP="002E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  <w:vAlign w:val="center"/>
          </w:tcPr>
          <w:p w14:paraId="7D078548" w14:textId="77777777" w:rsidR="00E940EC" w:rsidRPr="007A5049" w:rsidRDefault="00E940EC" w:rsidP="00A71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40EC" w:rsidRPr="007A5049" w14:paraId="1C8CFDC4" w14:textId="77777777" w:rsidTr="0083508F">
        <w:trPr>
          <w:trHeight w:val="397"/>
        </w:trPr>
        <w:tc>
          <w:tcPr>
            <w:tcW w:w="851" w:type="dxa"/>
            <w:vAlign w:val="center"/>
          </w:tcPr>
          <w:p w14:paraId="6C0EAE7F" w14:textId="77777777" w:rsidR="00E940EC" w:rsidRPr="007A5049" w:rsidRDefault="0083508F" w:rsidP="00A71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049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843" w:type="dxa"/>
            <w:vAlign w:val="center"/>
          </w:tcPr>
          <w:p w14:paraId="0A493E45" w14:textId="77777777" w:rsidR="00E940EC" w:rsidRPr="007A5049" w:rsidRDefault="00E940EC" w:rsidP="00A71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6E6818F" w14:textId="77777777" w:rsidR="00E940EC" w:rsidRPr="007A5049" w:rsidRDefault="00E940EC" w:rsidP="00A71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4051008" w14:textId="77777777" w:rsidR="00E940EC" w:rsidRPr="007A5049" w:rsidRDefault="00E940EC" w:rsidP="002E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  <w:vAlign w:val="center"/>
          </w:tcPr>
          <w:p w14:paraId="1144EEE2" w14:textId="77777777" w:rsidR="00E940EC" w:rsidRPr="007A5049" w:rsidRDefault="00E940EC" w:rsidP="00A71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40EC" w:rsidRPr="007A5049" w14:paraId="5E4D1B5B" w14:textId="77777777" w:rsidTr="0083508F">
        <w:trPr>
          <w:trHeight w:val="397"/>
        </w:trPr>
        <w:tc>
          <w:tcPr>
            <w:tcW w:w="851" w:type="dxa"/>
            <w:vAlign w:val="center"/>
          </w:tcPr>
          <w:p w14:paraId="67EFFB61" w14:textId="77777777" w:rsidR="00E940EC" w:rsidRPr="007A5049" w:rsidRDefault="0083508F" w:rsidP="00A71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049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843" w:type="dxa"/>
            <w:vAlign w:val="center"/>
          </w:tcPr>
          <w:p w14:paraId="7C8B9466" w14:textId="77777777" w:rsidR="00E940EC" w:rsidRPr="007A5049" w:rsidRDefault="00E940EC" w:rsidP="00A71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1C8F6EE" w14:textId="77777777" w:rsidR="00E940EC" w:rsidRPr="007A5049" w:rsidRDefault="00E940EC" w:rsidP="00A71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5B5D543" w14:textId="77777777" w:rsidR="00E940EC" w:rsidRPr="007A5049" w:rsidRDefault="00E940EC" w:rsidP="002E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  <w:vAlign w:val="center"/>
          </w:tcPr>
          <w:p w14:paraId="0BC34C27" w14:textId="77777777" w:rsidR="00E940EC" w:rsidRPr="007A5049" w:rsidRDefault="00E940EC" w:rsidP="00A71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40EC" w:rsidRPr="007A5049" w14:paraId="4CFFDE07" w14:textId="77777777" w:rsidTr="0083508F">
        <w:trPr>
          <w:trHeight w:val="397"/>
        </w:trPr>
        <w:tc>
          <w:tcPr>
            <w:tcW w:w="851" w:type="dxa"/>
            <w:vAlign w:val="center"/>
          </w:tcPr>
          <w:p w14:paraId="4F1F4BD2" w14:textId="77777777" w:rsidR="00E940EC" w:rsidRPr="007A5049" w:rsidRDefault="0083508F" w:rsidP="00A71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049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843" w:type="dxa"/>
            <w:vAlign w:val="center"/>
          </w:tcPr>
          <w:p w14:paraId="7EACA85A" w14:textId="77777777" w:rsidR="00E940EC" w:rsidRPr="007A5049" w:rsidRDefault="00E940EC" w:rsidP="00A71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0C38892" w14:textId="77777777" w:rsidR="00E940EC" w:rsidRPr="007A5049" w:rsidRDefault="00E940EC" w:rsidP="00A71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85B16E4" w14:textId="77777777" w:rsidR="00E940EC" w:rsidRPr="007A5049" w:rsidRDefault="00E940EC" w:rsidP="002E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  <w:vAlign w:val="center"/>
          </w:tcPr>
          <w:p w14:paraId="4989F81A" w14:textId="77777777" w:rsidR="00E940EC" w:rsidRPr="007A5049" w:rsidRDefault="00E940EC" w:rsidP="00A71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40EC" w:rsidRPr="007A5049" w14:paraId="367FC00F" w14:textId="77777777" w:rsidTr="0083508F">
        <w:trPr>
          <w:trHeight w:val="397"/>
        </w:trPr>
        <w:tc>
          <w:tcPr>
            <w:tcW w:w="851" w:type="dxa"/>
            <w:vAlign w:val="center"/>
          </w:tcPr>
          <w:p w14:paraId="0EF5918E" w14:textId="77777777" w:rsidR="00E940EC" w:rsidRPr="007A5049" w:rsidRDefault="0083508F" w:rsidP="00A71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049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843" w:type="dxa"/>
            <w:vAlign w:val="center"/>
          </w:tcPr>
          <w:p w14:paraId="7DDDB459" w14:textId="77777777" w:rsidR="00E940EC" w:rsidRPr="007A5049" w:rsidRDefault="00E940EC" w:rsidP="00A71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D5CAA47" w14:textId="77777777" w:rsidR="00E940EC" w:rsidRPr="007A5049" w:rsidRDefault="00E940EC" w:rsidP="00A71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6FD27A8" w14:textId="77777777" w:rsidR="00E940EC" w:rsidRPr="007A5049" w:rsidRDefault="00E940EC" w:rsidP="002E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  <w:vAlign w:val="center"/>
          </w:tcPr>
          <w:p w14:paraId="58E724E8" w14:textId="77777777" w:rsidR="00E940EC" w:rsidRPr="007A5049" w:rsidRDefault="00E940EC" w:rsidP="00A71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40EC" w:rsidRPr="007A5049" w14:paraId="6A333A00" w14:textId="77777777" w:rsidTr="0083508F">
        <w:trPr>
          <w:trHeight w:val="397"/>
        </w:trPr>
        <w:tc>
          <w:tcPr>
            <w:tcW w:w="851" w:type="dxa"/>
            <w:vAlign w:val="center"/>
          </w:tcPr>
          <w:p w14:paraId="5DF7C8E1" w14:textId="77777777" w:rsidR="00E940EC" w:rsidRPr="007A5049" w:rsidRDefault="0083508F" w:rsidP="00A71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049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843" w:type="dxa"/>
            <w:vAlign w:val="center"/>
          </w:tcPr>
          <w:p w14:paraId="05E239E2" w14:textId="77777777" w:rsidR="00E940EC" w:rsidRPr="007A5049" w:rsidRDefault="00E940EC" w:rsidP="00A71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2D333EB" w14:textId="77777777" w:rsidR="00E940EC" w:rsidRPr="007A5049" w:rsidRDefault="00E940EC" w:rsidP="00A71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B7BADA5" w14:textId="77777777" w:rsidR="00E940EC" w:rsidRPr="007A5049" w:rsidRDefault="00E940EC" w:rsidP="002E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  <w:vAlign w:val="center"/>
          </w:tcPr>
          <w:p w14:paraId="22C13C4E" w14:textId="77777777" w:rsidR="00E940EC" w:rsidRPr="007A5049" w:rsidRDefault="00E940EC" w:rsidP="00A71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40EC" w:rsidRPr="007A5049" w14:paraId="1BC1C891" w14:textId="77777777" w:rsidTr="0083508F">
        <w:trPr>
          <w:trHeight w:val="397"/>
        </w:trPr>
        <w:tc>
          <w:tcPr>
            <w:tcW w:w="851" w:type="dxa"/>
            <w:vAlign w:val="center"/>
          </w:tcPr>
          <w:p w14:paraId="4A44FEA5" w14:textId="77777777" w:rsidR="00E940EC" w:rsidRPr="007A5049" w:rsidRDefault="0083508F" w:rsidP="00A71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049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843" w:type="dxa"/>
            <w:vAlign w:val="center"/>
          </w:tcPr>
          <w:p w14:paraId="53E9E851" w14:textId="77777777" w:rsidR="00E940EC" w:rsidRPr="007A5049" w:rsidRDefault="00E940EC" w:rsidP="00A71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F82463D" w14:textId="77777777" w:rsidR="00E940EC" w:rsidRPr="007A5049" w:rsidRDefault="00E940EC" w:rsidP="00A71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3CD71B1" w14:textId="77777777" w:rsidR="00E940EC" w:rsidRPr="007A5049" w:rsidRDefault="00E940EC" w:rsidP="002E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  <w:vAlign w:val="center"/>
          </w:tcPr>
          <w:p w14:paraId="0B8F83D9" w14:textId="77777777" w:rsidR="00E940EC" w:rsidRPr="007A5049" w:rsidRDefault="00E940EC" w:rsidP="00A71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4382702" w14:textId="77777777" w:rsidR="002E632F" w:rsidRPr="007A5049" w:rsidRDefault="002E632F" w:rsidP="0082727E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7210" w:type="dxa"/>
        <w:jc w:val="center"/>
        <w:tblLook w:val="04A0" w:firstRow="1" w:lastRow="0" w:firstColumn="1" w:lastColumn="0" w:noHBand="0" w:noVBand="1"/>
      </w:tblPr>
      <w:tblGrid>
        <w:gridCol w:w="7210"/>
      </w:tblGrid>
      <w:tr w:rsidR="002E632F" w:rsidRPr="007A5049" w14:paraId="68CE7FDA" w14:textId="77777777" w:rsidTr="0083508F">
        <w:trPr>
          <w:trHeight w:val="461"/>
          <w:jc w:val="center"/>
        </w:trPr>
        <w:tc>
          <w:tcPr>
            <w:tcW w:w="7210" w:type="dxa"/>
          </w:tcPr>
          <w:p w14:paraId="293D6ABE" w14:textId="77777777" w:rsidR="0083508F" w:rsidRPr="007A5049" w:rsidRDefault="0083508F" w:rsidP="00C45E2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34CDF8" w14:textId="77777777" w:rsidR="002E632F" w:rsidRPr="007A5049" w:rsidRDefault="00EB41C8" w:rsidP="00C45E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049">
              <w:rPr>
                <w:rFonts w:ascii="Times New Roman" w:hAnsi="Times New Roman" w:cs="Times New Roman"/>
                <w:sz w:val="18"/>
                <w:szCs w:val="18"/>
              </w:rPr>
              <w:t xml:space="preserve">Topluluk </w:t>
            </w:r>
            <w:r w:rsidR="002E632F" w:rsidRPr="007A5049">
              <w:rPr>
                <w:rFonts w:ascii="Times New Roman" w:hAnsi="Times New Roman" w:cs="Times New Roman"/>
                <w:sz w:val="18"/>
                <w:szCs w:val="18"/>
              </w:rPr>
              <w:t>Akademik Danışman</w:t>
            </w:r>
            <w:r w:rsidRPr="007A5049">
              <w:rPr>
                <w:rFonts w:ascii="Times New Roman" w:hAnsi="Times New Roman" w:cs="Times New Roman"/>
                <w:sz w:val="18"/>
                <w:szCs w:val="18"/>
              </w:rPr>
              <w:t>ı</w:t>
            </w:r>
          </w:p>
        </w:tc>
      </w:tr>
      <w:tr w:rsidR="002E632F" w:rsidRPr="007A5049" w14:paraId="49D3B19C" w14:textId="77777777" w:rsidTr="0083508F">
        <w:trPr>
          <w:trHeight w:val="829"/>
          <w:jc w:val="center"/>
        </w:trPr>
        <w:tc>
          <w:tcPr>
            <w:tcW w:w="7210" w:type="dxa"/>
          </w:tcPr>
          <w:p w14:paraId="550BC974" w14:textId="77777777" w:rsidR="002E632F" w:rsidRPr="007A5049" w:rsidRDefault="002E632F" w:rsidP="002E632F">
            <w:pPr>
              <w:tabs>
                <w:tab w:val="left" w:pos="2355"/>
                <w:tab w:val="center" w:pos="349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A5049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14:paraId="403C3943" w14:textId="77777777" w:rsidR="002E632F" w:rsidRPr="007A5049" w:rsidRDefault="00000000" w:rsidP="002E632F">
            <w:pPr>
              <w:tabs>
                <w:tab w:val="left" w:pos="2355"/>
                <w:tab w:val="center" w:pos="349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697539727"/>
                <w:placeholder>
                  <w:docPart w:val="2729F1576E0942E6AE7DFEAF656FD3A3"/>
                </w:placeholder>
                <w:text/>
              </w:sdtPr>
              <w:sdtContent>
                <w:r w:rsidR="002E632F" w:rsidRPr="007A5049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Adı Soyadı </w:t>
                </w:r>
              </w:sdtContent>
            </w:sdt>
          </w:p>
          <w:p w14:paraId="616D9C2D" w14:textId="77777777" w:rsidR="002E632F" w:rsidRPr="007A5049" w:rsidRDefault="002E632F" w:rsidP="00C45E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0D4636" w14:textId="77777777" w:rsidR="002E632F" w:rsidRPr="007A5049" w:rsidRDefault="002E632F" w:rsidP="00C45E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049">
              <w:rPr>
                <w:rFonts w:ascii="Times New Roman" w:hAnsi="Times New Roman" w:cs="Times New Roman"/>
                <w:sz w:val="18"/>
                <w:szCs w:val="18"/>
              </w:rPr>
              <w:t>İmza</w:t>
            </w:r>
          </w:p>
          <w:p w14:paraId="294B539F" w14:textId="77777777" w:rsidR="002E632F" w:rsidRPr="007A5049" w:rsidRDefault="002E632F" w:rsidP="00C45E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9518603" w14:textId="77777777" w:rsidR="00324041" w:rsidRPr="007A5049" w:rsidRDefault="00324041" w:rsidP="00EB41C8">
      <w:pPr>
        <w:tabs>
          <w:tab w:val="left" w:pos="915"/>
        </w:tabs>
        <w:rPr>
          <w:rFonts w:ascii="Times New Roman" w:hAnsi="Times New Roman" w:cs="Times New Roman"/>
          <w:sz w:val="18"/>
          <w:szCs w:val="18"/>
        </w:rPr>
      </w:pPr>
    </w:p>
    <w:p w14:paraId="79419C36" w14:textId="6512C8EA" w:rsidR="007A5049" w:rsidRPr="007A5049" w:rsidRDefault="007A5049" w:rsidP="007A5049">
      <w:pPr>
        <w:tabs>
          <w:tab w:val="left" w:pos="2604"/>
        </w:tabs>
        <w:rPr>
          <w:rFonts w:ascii="Times New Roman" w:hAnsi="Times New Roman" w:cs="Times New Roman"/>
          <w:sz w:val="18"/>
          <w:szCs w:val="18"/>
        </w:rPr>
      </w:pPr>
      <w:r w:rsidRPr="007A5049">
        <w:rPr>
          <w:rFonts w:ascii="Times New Roman" w:hAnsi="Times New Roman" w:cs="Times New Roman"/>
          <w:sz w:val="18"/>
          <w:szCs w:val="18"/>
        </w:rPr>
        <w:tab/>
      </w:r>
    </w:p>
    <w:sectPr w:rsidR="007A5049" w:rsidRPr="007A5049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EC0A4" w14:textId="77777777" w:rsidR="008A2F82" w:rsidRPr="007A5049" w:rsidRDefault="008A2F82" w:rsidP="007A4E1E">
      <w:pPr>
        <w:spacing w:after="0" w:line="240" w:lineRule="auto"/>
      </w:pPr>
      <w:r w:rsidRPr="007A5049">
        <w:separator/>
      </w:r>
    </w:p>
  </w:endnote>
  <w:endnote w:type="continuationSeparator" w:id="0">
    <w:p w14:paraId="42EAA170" w14:textId="77777777" w:rsidR="008A2F82" w:rsidRPr="007A5049" w:rsidRDefault="008A2F82" w:rsidP="007A4E1E">
      <w:pPr>
        <w:spacing w:after="0" w:line="240" w:lineRule="auto"/>
      </w:pPr>
      <w:r w:rsidRPr="007A504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jc w:val="center"/>
      <w:tblLook w:val="04A0" w:firstRow="1" w:lastRow="0" w:firstColumn="1" w:lastColumn="0" w:noHBand="0" w:noVBand="1"/>
    </w:tblPr>
    <w:tblGrid>
      <w:gridCol w:w="3402"/>
      <w:gridCol w:w="3402"/>
      <w:gridCol w:w="3402"/>
    </w:tblGrid>
    <w:tr w:rsidR="00C464FD" w:rsidRPr="007A5049" w14:paraId="2F4F63C0" w14:textId="77777777" w:rsidTr="007A5049">
      <w:trPr>
        <w:jc w:val="center"/>
      </w:trPr>
      <w:tc>
        <w:tcPr>
          <w:tcW w:w="3402" w:type="dxa"/>
          <w:tcBorders>
            <w:top w:val="single" w:sz="18" w:space="0" w:color="E30713"/>
          </w:tcBorders>
        </w:tcPr>
        <w:p w14:paraId="2DFA900C" w14:textId="77777777" w:rsidR="00C464FD" w:rsidRPr="007A5049" w:rsidRDefault="00C464FD" w:rsidP="00C464F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7A5049">
            <w:rPr>
              <w:rFonts w:ascii="Times New Roman" w:eastAsia="Calibri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02" w:type="dxa"/>
          <w:tcBorders>
            <w:top w:val="single" w:sz="18" w:space="0" w:color="E30713"/>
          </w:tcBorders>
        </w:tcPr>
        <w:p w14:paraId="0074DC47" w14:textId="77777777" w:rsidR="00C464FD" w:rsidRPr="007A5049" w:rsidRDefault="00C464FD" w:rsidP="00C464F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7A5049">
            <w:rPr>
              <w:rFonts w:ascii="Times New Roman" w:eastAsia="Calibri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02" w:type="dxa"/>
          <w:tcBorders>
            <w:top w:val="single" w:sz="18" w:space="0" w:color="E30713"/>
          </w:tcBorders>
        </w:tcPr>
        <w:p w14:paraId="1E3340F3" w14:textId="77777777" w:rsidR="00C464FD" w:rsidRPr="007A5049" w:rsidRDefault="00C464FD" w:rsidP="00C464F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7A5049">
            <w:rPr>
              <w:rFonts w:ascii="Times New Roman" w:eastAsia="Calibri" w:hAnsi="Times New Roman" w:cs="Times New Roman"/>
              <w:b/>
              <w:sz w:val="16"/>
              <w:szCs w:val="16"/>
            </w:rPr>
            <w:t>Onaylayan</w:t>
          </w:r>
        </w:p>
      </w:tc>
    </w:tr>
    <w:tr w:rsidR="00C464FD" w:rsidRPr="007A5049" w14:paraId="2BFDE4DF" w14:textId="77777777" w:rsidTr="007A5049">
      <w:trPr>
        <w:trHeight w:val="397"/>
        <w:jc w:val="center"/>
      </w:trPr>
      <w:tc>
        <w:tcPr>
          <w:tcW w:w="3402" w:type="dxa"/>
        </w:tcPr>
        <w:p w14:paraId="13B287F2" w14:textId="77777777" w:rsidR="00C464FD" w:rsidRPr="007A5049" w:rsidRDefault="0073255F" w:rsidP="00C464F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7A5049">
            <w:rPr>
              <w:rFonts w:ascii="Times New Roman" w:eastAsia="Calibri" w:hAnsi="Times New Roman" w:cs="Times New Roman"/>
              <w:sz w:val="16"/>
              <w:szCs w:val="16"/>
            </w:rPr>
            <w:t>Sağlık Kültür ve Spor Daire Başkanlığı</w:t>
          </w:r>
        </w:p>
      </w:tc>
      <w:tc>
        <w:tcPr>
          <w:tcW w:w="3402" w:type="dxa"/>
        </w:tcPr>
        <w:p w14:paraId="4315F9D0" w14:textId="77777777" w:rsidR="00C464FD" w:rsidRPr="007A5049" w:rsidRDefault="00C464FD" w:rsidP="00C464F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7A5049">
            <w:rPr>
              <w:rFonts w:ascii="Times New Roman" w:eastAsia="Calibri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02" w:type="dxa"/>
        </w:tcPr>
        <w:p w14:paraId="3D1D66CF" w14:textId="77777777" w:rsidR="00C464FD" w:rsidRPr="007A5049" w:rsidRDefault="00C464FD" w:rsidP="00C464F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7A5049">
            <w:rPr>
              <w:rFonts w:ascii="Times New Roman" w:eastAsia="Calibri" w:hAnsi="Times New Roman" w:cs="Times New Roman"/>
              <w:sz w:val="16"/>
              <w:szCs w:val="16"/>
            </w:rPr>
            <w:t>Kalite Komisyonu</w:t>
          </w:r>
        </w:p>
      </w:tc>
    </w:tr>
  </w:tbl>
  <w:p w14:paraId="70AEF5A4" w14:textId="77777777" w:rsidR="007C03F0" w:rsidRPr="007A5049" w:rsidRDefault="007C03F0">
    <w:pPr>
      <w:pStyle w:val="AltBilgi"/>
      <w:rPr>
        <w:rFonts w:ascii="Times New Roman" w:hAnsi="Times New Roman" w:cs="Times New Roman"/>
        <w:sz w:val="18"/>
        <w:szCs w:val="18"/>
      </w:rPr>
    </w:pPr>
    <w:r w:rsidRPr="007A5049">
      <w:rPr>
        <w:rFonts w:ascii="Times New Roman" w:hAnsi="Times New Roman" w:cs="Times New Roman"/>
        <w:b/>
        <w:i/>
        <w:sz w:val="18"/>
        <w:szCs w:val="18"/>
      </w:rPr>
      <w:t xml:space="preserve">Not: </w:t>
    </w:r>
    <w:r w:rsidRPr="007A5049">
      <w:rPr>
        <w:rFonts w:ascii="Times New Roman" w:hAnsi="Times New Roman" w:cs="Times New Roman"/>
        <w:i/>
        <w:sz w:val="18"/>
        <w:szCs w:val="18"/>
      </w:rPr>
      <w:t xml:space="preserve">Bu form bilgisayar ortamında doldurulup </w:t>
    </w:r>
    <w:proofErr w:type="spellStart"/>
    <w:r w:rsidRPr="007A5049">
      <w:rPr>
        <w:rFonts w:ascii="Times New Roman" w:hAnsi="Times New Roman" w:cs="Times New Roman"/>
        <w:i/>
        <w:sz w:val="18"/>
        <w:szCs w:val="18"/>
      </w:rPr>
      <w:t>SKSDB’ye</w:t>
    </w:r>
    <w:proofErr w:type="spellEnd"/>
    <w:r w:rsidRPr="007A5049">
      <w:rPr>
        <w:rFonts w:ascii="Times New Roman" w:hAnsi="Times New Roman" w:cs="Times New Roman"/>
        <w:i/>
        <w:sz w:val="18"/>
        <w:szCs w:val="18"/>
      </w:rPr>
      <w:t xml:space="preserve"> gönderilmek üzere ıslak imzalı olarak akademik danışmanın görevli olduğu birime teslim edilecektir.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4AB2A" w14:textId="77777777" w:rsidR="008A2F82" w:rsidRPr="007A5049" w:rsidRDefault="008A2F82" w:rsidP="007A4E1E">
      <w:pPr>
        <w:spacing w:after="0" w:line="240" w:lineRule="auto"/>
      </w:pPr>
      <w:r w:rsidRPr="007A5049">
        <w:separator/>
      </w:r>
    </w:p>
  </w:footnote>
  <w:footnote w:type="continuationSeparator" w:id="0">
    <w:p w14:paraId="47FB2AE3" w14:textId="77777777" w:rsidR="008A2F82" w:rsidRPr="007A5049" w:rsidRDefault="008A2F82" w:rsidP="007A4E1E">
      <w:pPr>
        <w:spacing w:after="0" w:line="240" w:lineRule="auto"/>
      </w:pPr>
      <w:r w:rsidRPr="007A504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81" w:type="dxa"/>
      <w:jc w:val="center"/>
      <w:tblBorders>
        <w:bottom w:val="single" w:sz="12" w:space="0" w:color="44546A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C464FD" w:rsidRPr="007A5049" w14:paraId="3E3E8C5B" w14:textId="77777777" w:rsidTr="00C45E2E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367E8DBF" w14:textId="77777777" w:rsidR="00C464FD" w:rsidRPr="007A5049" w:rsidRDefault="00C464FD" w:rsidP="00C464F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lang w:eastAsia="tr-TR"/>
            </w:rPr>
          </w:pPr>
          <w:r w:rsidRPr="007A5049">
            <w:rPr>
              <w:rFonts w:ascii="Arial" w:eastAsia="Calibri" w:hAnsi="Arial" w:cs="Arial"/>
              <w:lang w:eastAsia="tr-TR"/>
            </w:rPr>
            <w:drawing>
              <wp:inline distT="0" distB="0" distL="0" distR="0" wp14:anchorId="1963FC4F" wp14:editId="2BD31880">
                <wp:extent cx="657225" cy="657225"/>
                <wp:effectExtent l="0" t="0" r="9525" b="9525"/>
                <wp:docPr id="2" name="Resim 2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87757317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3010A291" w14:textId="77777777" w:rsidR="00C464FD" w:rsidRPr="007A5049" w:rsidRDefault="00C464FD" w:rsidP="00C464F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color w:val="002060"/>
              <w:sz w:val="20"/>
              <w:szCs w:val="20"/>
              <w:lang w:eastAsia="tr-TR"/>
            </w:rPr>
          </w:pPr>
          <w:r w:rsidRPr="007A5049">
            <w:rPr>
              <w:rFonts w:ascii="Times New Roman" w:eastAsia="Calibri" w:hAnsi="Times New Roman" w:cs="Times New Roman"/>
              <w:b/>
              <w:sz w:val="20"/>
              <w:szCs w:val="20"/>
              <w:lang w:eastAsia="tr-TR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093967C6" w14:textId="77777777" w:rsidR="00C464FD" w:rsidRPr="007A5049" w:rsidRDefault="00C464FD" w:rsidP="00C464F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16"/>
              <w:szCs w:val="16"/>
              <w:lang w:eastAsia="tr-TR"/>
            </w:rPr>
          </w:pPr>
          <w:r w:rsidRPr="007A5049">
            <w:rPr>
              <w:rFonts w:ascii="Times New Roman" w:eastAsia="Calibri" w:hAnsi="Times New Roman" w:cs="Times New Roman"/>
              <w:b/>
              <w:bCs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7A4EDB43" w14:textId="77777777" w:rsidR="00C464FD" w:rsidRPr="007A5049" w:rsidRDefault="00C464FD" w:rsidP="00C464F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color w:val="E30713"/>
              <w:sz w:val="16"/>
              <w:szCs w:val="16"/>
              <w:lang w:eastAsia="tr-TR"/>
            </w:rPr>
          </w:pPr>
          <w:proofErr w:type="spellStart"/>
          <w:r w:rsidRPr="007A5049">
            <w:rPr>
              <w:rFonts w:ascii="Times New Roman" w:eastAsia="Calibri" w:hAnsi="Times New Roman" w:cs="Times New Roman"/>
              <w:color w:val="E30713"/>
              <w:sz w:val="16"/>
              <w:szCs w:val="16"/>
              <w:lang w:eastAsia="tr-TR"/>
            </w:rPr>
            <w:t>KYT</w:t>
          </w:r>
          <w:proofErr w:type="spellEnd"/>
          <w:r w:rsidRPr="007A5049">
            <w:rPr>
              <w:rFonts w:ascii="Times New Roman" w:eastAsia="Calibri" w:hAnsi="Times New Roman" w:cs="Times New Roman"/>
              <w:color w:val="E30713"/>
              <w:sz w:val="16"/>
              <w:szCs w:val="16"/>
              <w:lang w:eastAsia="tr-TR"/>
            </w:rPr>
            <w:t>-</w:t>
          </w:r>
          <w:proofErr w:type="spellStart"/>
          <w:r w:rsidRPr="007A5049">
            <w:rPr>
              <w:rFonts w:ascii="Times New Roman" w:eastAsia="Calibri" w:hAnsi="Times New Roman" w:cs="Times New Roman"/>
              <w:color w:val="E30713"/>
              <w:sz w:val="16"/>
              <w:szCs w:val="16"/>
              <w:lang w:eastAsia="tr-TR"/>
            </w:rPr>
            <w:t>FRM</w:t>
          </w:r>
          <w:proofErr w:type="spellEnd"/>
          <w:r w:rsidRPr="007A5049">
            <w:rPr>
              <w:rFonts w:ascii="Times New Roman" w:eastAsia="Calibri" w:hAnsi="Times New Roman" w:cs="Times New Roman"/>
              <w:color w:val="E30713"/>
              <w:sz w:val="16"/>
              <w:szCs w:val="16"/>
              <w:lang w:eastAsia="tr-TR"/>
            </w:rPr>
            <w:t>-</w:t>
          </w:r>
          <w:r w:rsidR="000833BF" w:rsidRPr="007A5049">
            <w:rPr>
              <w:rFonts w:ascii="Times New Roman" w:eastAsia="Calibri" w:hAnsi="Times New Roman" w:cs="Times New Roman"/>
              <w:color w:val="E30713"/>
              <w:sz w:val="16"/>
              <w:szCs w:val="16"/>
              <w:lang w:eastAsia="tr-TR"/>
            </w:rPr>
            <w:t>015</w:t>
          </w:r>
        </w:p>
      </w:tc>
    </w:tr>
    <w:tr w:rsidR="00C464FD" w:rsidRPr="007A5049" w14:paraId="5F96D2BC" w14:textId="77777777" w:rsidTr="00C45E2E">
      <w:trPr>
        <w:trHeight w:val="283"/>
        <w:jc w:val="center"/>
      </w:trPr>
      <w:tc>
        <w:tcPr>
          <w:tcW w:w="1276" w:type="dxa"/>
          <w:vMerge/>
          <w:vAlign w:val="center"/>
        </w:tcPr>
        <w:p w14:paraId="009B5202" w14:textId="77777777" w:rsidR="00C464FD" w:rsidRPr="007A5049" w:rsidRDefault="00C464FD" w:rsidP="00C464F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61A5CD1F" w14:textId="77777777" w:rsidR="00C464FD" w:rsidRPr="007A5049" w:rsidRDefault="00EB41C8" w:rsidP="00E940E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  <w:r w:rsidRPr="007A5049"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  <w:t xml:space="preserve">Öğrenci Toplulukları </w:t>
          </w:r>
          <w:r w:rsidR="00E940EC" w:rsidRPr="007A5049"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  <w:t>Üye Listesi</w:t>
          </w:r>
          <w:r w:rsidRPr="007A5049"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  <w:t xml:space="preserve"> 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30BB1985" w14:textId="77777777" w:rsidR="00C464FD" w:rsidRPr="007A5049" w:rsidRDefault="00C464FD" w:rsidP="00C464F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16"/>
              <w:szCs w:val="16"/>
              <w:lang w:eastAsia="tr-TR"/>
            </w:rPr>
          </w:pPr>
          <w:r w:rsidRPr="007A5049">
            <w:rPr>
              <w:rFonts w:ascii="Times New Roman" w:eastAsia="Calibri" w:hAnsi="Times New Roman" w:cs="Times New Roman"/>
              <w:b/>
              <w:bCs/>
              <w:sz w:val="16"/>
              <w:szCs w:val="16"/>
              <w:lang w:eastAsia="tr-TR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14CEE0E8" w14:textId="77777777" w:rsidR="00C464FD" w:rsidRPr="007A5049" w:rsidRDefault="00FB0FE8" w:rsidP="00C464F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color w:val="E30713"/>
              <w:sz w:val="16"/>
              <w:szCs w:val="16"/>
              <w:lang w:eastAsia="tr-TR"/>
            </w:rPr>
          </w:pPr>
          <w:r w:rsidRPr="007A5049">
            <w:rPr>
              <w:rFonts w:ascii="Times New Roman" w:eastAsia="Calibri" w:hAnsi="Times New Roman" w:cs="Times New Roman"/>
              <w:color w:val="E30713"/>
              <w:sz w:val="16"/>
              <w:szCs w:val="16"/>
              <w:lang w:eastAsia="tr-TR"/>
            </w:rPr>
            <w:t>21.04.2026</w:t>
          </w:r>
        </w:p>
      </w:tc>
    </w:tr>
    <w:tr w:rsidR="00C464FD" w:rsidRPr="007A5049" w14:paraId="178CA8E1" w14:textId="77777777" w:rsidTr="00C45E2E">
      <w:trPr>
        <w:trHeight w:val="283"/>
        <w:jc w:val="center"/>
      </w:trPr>
      <w:tc>
        <w:tcPr>
          <w:tcW w:w="1276" w:type="dxa"/>
          <w:vMerge/>
        </w:tcPr>
        <w:p w14:paraId="381F67D0" w14:textId="77777777" w:rsidR="00C464FD" w:rsidRPr="007A5049" w:rsidRDefault="00C464FD" w:rsidP="00C464F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27DE7786" w14:textId="77777777" w:rsidR="00C464FD" w:rsidRPr="007A5049" w:rsidRDefault="00C464FD" w:rsidP="00C464F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/>
              <w:sz w:val="18"/>
              <w:szCs w:val="18"/>
              <w:lang w:eastAsia="tr-TR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1C9C04CE" w14:textId="77777777" w:rsidR="00C464FD" w:rsidRPr="007A5049" w:rsidRDefault="00C464FD" w:rsidP="00C464F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16"/>
              <w:szCs w:val="16"/>
              <w:lang w:eastAsia="tr-TR"/>
            </w:rPr>
          </w:pPr>
          <w:r w:rsidRPr="007A5049">
            <w:rPr>
              <w:rFonts w:ascii="Times New Roman" w:eastAsia="Calibri" w:hAnsi="Times New Roman" w:cs="Times New Roman"/>
              <w:b/>
              <w:bCs/>
              <w:sz w:val="16"/>
              <w:szCs w:val="16"/>
              <w:lang w:eastAsia="tr-TR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2871245C" w14:textId="77777777" w:rsidR="00C464FD" w:rsidRPr="007A5049" w:rsidRDefault="00C464FD" w:rsidP="0083508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color w:val="E30713"/>
              <w:sz w:val="16"/>
              <w:szCs w:val="16"/>
              <w:lang w:eastAsia="tr-TR"/>
            </w:rPr>
          </w:pPr>
        </w:p>
      </w:tc>
    </w:tr>
    <w:tr w:rsidR="00C464FD" w:rsidRPr="007A5049" w14:paraId="470EA412" w14:textId="77777777" w:rsidTr="00C45E2E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0A376FD9" w14:textId="77777777" w:rsidR="00C464FD" w:rsidRPr="007A5049" w:rsidRDefault="00C464FD" w:rsidP="00C464F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0BCA7C7A" w14:textId="77777777" w:rsidR="00C464FD" w:rsidRPr="007A5049" w:rsidRDefault="00C464FD" w:rsidP="00C464F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 w:val="20"/>
              <w:szCs w:val="20"/>
              <w:lang w:eastAsia="tr-TR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721600FA" w14:textId="77777777" w:rsidR="00C464FD" w:rsidRPr="007A5049" w:rsidRDefault="00C464FD" w:rsidP="00C464F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Cs/>
              <w:sz w:val="16"/>
              <w:szCs w:val="16"/>
              <w:lang w:eastAsia="tr-TR"/>
            </w:rPr>
          </w:pPr>
          <w:r w:rsidRPr="007A5049">
            <w:rPr>
              <w:rFonts w:ascii="Times New Roman" w:eastAsia="Calibri" w:hAnsi="Times New Roman" w:cs="Times New Roman"/>
              <w:b/>
              <w:sz w:val="16"/>
              <w:szCs w:val="16"/>
              <w:lang w:eastAsia="tr-TR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51305A8D" w14:textId="77777777" w:rsidR="00C464FD" w:rsidRPr="007A5049" w:rsidRDefault="00C464FD" w:rsidP="00C464F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  <w:lang w:eastAsia="tr-TR"/>
            </w:rPr>
          </w:pPr>
          <w:r w:rsidRPr="007A5049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  <w:lang w:eastAsia="tr-TR"/>
            </w:rPr>
            <w:fldChar w:fldCharType="begin"/>
          </w:r>
          <w:r w:rsidRPr="007A5049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  <w:lang w:eastAsia="tr-TR"/>
            </w:rPr>
            <w:instrText>PAGE  \* Arabic  \* MERGEFORMAT</w:instrText>
          </w:r>
          <w:r w:rsidRPr="007A5049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  <w:lang w:eastAsia="tr-TR"/>
            </w:rPr>
            <w:fldChar w:fldCharType="separate"/>
          </w:r>
          <w:r w:rsidR="00FB0FE8" w:rsidRPr="007A5049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  <w:lang w:eastAsia="tr-TR"/>
            </w:rPr>
            <w:t>1</w:t>
          </w:r>
          <w:r w:rsidRPr="007A5049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  <w:lang w:eastAsia="tr-TR"/>
            </w:rPr>
            <w:fldChar w:fldCharType="end"/>
          </w:r>
          <w:r w:rsidRPr="007A5049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  <w:lang w:eastAsia="tr-TR"/>
            </w:rPr>
            <w:t xml:space="preserve"> / </w:t>
          </w:r>
          <w:r w:rsidRPr="007A5049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  <w:lang w:eastAsia="tr-TR"/>
            </w:rPr>
            <w:fldChar w:fldCharType="begin"/>
          </w:r>
          <w:r w:rsidRPr="007A5049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  <w:lang w:eastAsia="tr-TR"/>
            </w:rPr>
            <w:instrText>NUMPAGES  \* Arabic  \* MERGEFORMAT</w:instrText>
          </w:r>
          <w:r w:rsidRPr="007A5049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  <w:lang w:eastAsia="tr-TR"/>
            </w:rPr>
            <w:fldChar w:fldCharType="separate"/>
          </w:r>
          <w:r w:rsidR="00FB0FE8" w:rsidRPr="007A5049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  <w:lang w:eastAsia="tr-TR"/>
            </w:rPr>
            <w:t>1</w:t>
          </w:r>
          <w:r w:rsidRPr="007A5049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  <w:lang w:eastAsia="tr-TR"/>
            </w:rPr>
            <w:fldChar w:fldCharType="end"/>
          </w:r>
        </w:p>
      </w:tc>
    </w:tr>
  </w:tbl>
  <w:p w14:paraId="17B92002" w14:textId="77777777" w:rsidR="0068727D" w:rsidRPr="007A5049" w:rsidRDefault="0068727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80704418">
    <w:abstractNumId w:val="8"/>
  </w:num>
  <w:num w:numId="2" w16cid:durableId="31155819">
    <w:abstractNumId w:val="6"/>
  </w:num>
  <w:num w:numId="3" w16cid:durableId="1220946088">
    <w:abstractNumId w:val="5"/>
  </w:num>
  <w:num w:numId="4" w16cid:durableId="1392077298">
    <w:abstractNumId w:val="4"/>
  </w:num>
  <w:num w:numId="5" w16cid:durableId="625503535">
    <w:abstractNumId w:val="7"/>
  </w:num>
  <w:num w:numId="6" w16cid:durableId="48962734">
    <w:abstractNumId w:val="3"/>
  </w:num>
  <w:num w:numId="7" w16cid:durableId="1380713572">
    <w:abstractNumId w:val="2"/>
  </w:num>
  <w:num w:numId="8" w16cid:durableId="788221">
    <w:abstractNumId w:val="1"/>
  </w:num>
  <w:num w:numId="9" w16cid:durableId="1757087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33BF"/>
    <w:rsid w:val="000A0943"/>
    <w:rsid w:val="000B4CB3"/>
    <w:rsid w:val="000F07A9"/>
    <w:rsid w:val="001240A6"/>
    <w:rsid w:val="0015074B"/>
    <w:rsid w:val="0017401C"/>
    <w:rsid w:val="00246F05"/>
    <w:rsid w:val="002716FA"/>
    <w:rsid w:val="0029639D"/>
    <w:rsid w:val="002E632F"/>
    <w:rsid w:val="00324041"/>
    <w:rsid w:val="00326F90"/>
    <w:rsid w:val="003425BB"/>
    <w:rsid w:val="003974F9"/>
    <w:rsid w:val="00472F9F"/>
    <w:rsid w:val="00557F3C"/>
    <w:rsid w:val="005734EB"/>
    <w:rsid w:val="005B0B88"/>
    <w:rsid w:val="0068727D"/>
    <w:rsid w:val="006B021E"/>
    <w:rsid w:val="0073255F"/>
    <w:rsid w:val="007A4E1E"/>
    <w:rsid w:val="007A5049"/>
    <w:rsid w:val="007C03F0"/>
    <w:rsid w:val="007F35D8"/>
    <w:rsid w:val="0082727E"/>
    <w:rsid w:val="008308CD"/>
    <w:rsid w:val="0083508F"/>
    <w:rsid w:val="00865C8E"/>
    <w:rsid w:val="008A2F82"/>
    <w:rsid w:val="008C08CF"/>
    <w:rsid w:val="0090380C"/>
    <w:rsid w:val="00931653"/>
    <w:rsid w:val="00980E0A"/>
    <w:rsid w:val="009B00C8"/>
    <w:rsid w:val="00A54D67"/>
    <w:rsid w:val="00A71698"/>
    <w:rsid w:val="00AA1D8D"/>
    <w:rsid w:val="00AE79B1"/>
    <w:rsid w:val="00B27CA5"/>
    <w:rsid w:val="00B47730"/>
    <w:rsid w:val="00B51168"/>
    <w:rsid w:val="00B76861"/>
    <w:rsid w:val="00B93F9D"/>
    <w:rsid w:val="00C464FD"/>
    <w:rsid w:val="00C72BD2"/>
    <w:rsid w:val="00CA5E09"/>
    <w:rsid w:val="00CB0664"/>
    <w:rsid w:val="00CE234F"/>
    <w:rsid w:val="00DD2560"/>
    <w:rsid w:val="00E940EC"/>
    <w:rsid w:val="00EB41C8"/>
    <w:rsid w:val="00F47145"/>
    <w:rsid w:val="00F97830"/>
    <w:rsid w:val="00FB0FE8"/>
    <w:rsid w:val="00FC693F"/>
    <w:rsid w:val="00FF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751114"/>
  <w14:defaultImageDpi w14:val="300"/>
  <w15:docId w15:val="{D8A0A885-538F-4979-9675-F8142631F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Kpr">
    <w:name w:val="Hyperlink"/>
    <w:basedOn w:val="VarsaylanParagrafYazTipi"/>
    <w:uiPriority w:val="99"/>
    <w:unhideWhenUsed/>
    <w:rsid w:val="002716FA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87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8727D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980E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729F1576E0942E6AE7DFEAF656FD3A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5EFD50B-7B78-4A57-91A7-2CE04939E9FC}"/>
      </w:docPartPr>
      <w:docPartBody>
        <w:p w:rsidR="00B43A9D" w:rsidRDefault="006277EB" w:rsidP="006277EB">
          <w:pPr>
            <w:pStyle w:val="2729F1576E0942E6AE7DFEAF656FD3A3"/>
          </w:pPr>
          <w:r w:rsidRPr="00C03D46">
            <w:rPr>
              <w:rStyle w:val="YerTutucuMetni"/>
              <w:rFonts w:ascii="Arial" w:hAnsi="Arial" w:cs="Arial"/>
              <w:color w:val="auto"/>
            </w:rPr>
            <w:t>Metin girmek için burayı tıklatın.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77EB"/>
    <w:rsid w:val="000F07A9"/>
    <w:rsid w:val="00460371"/>
    <w:rsid w:val="005962F6"/>
    <w:rsid w:val="005C1061"/>
    <w:rsid w:val="005E21AC"/>
    <w:rsid w:val="00610F30"/>
    <w:rsid w:val="006277EB"/>
    <w:rsid w:val="00712684"/>
    <w:rsid w:val="0076265D"/>
    <w:rsid w:val="0086528A"/>
    <w:rsid w:val="00936F66"/>
    <w:rsid w:val="00B43A9D"/>
    <w:rsid w:val="00B4648E"/>
    <w:rsid w:val="00E00C31"/>
    <w:rsid w:val="00FC487B"/>
    <w:rsid w:val="00FD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76265D"/>
    <w:rPr>
      <w:color w:val="808080"/>
    </w:rPr>
  </w:style>
  <w:style w:type="paragraph" w:customStyle="1" w:styleId="2729F1576E0942E6AE7DFEAF656FD3A3">
    <w:name w:val="2729F1576E0942E6AE7DFEAF656FD3A3"/>
    <w:rsid w:val="006277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4BC622-16A3-4922-AB88-037D84EE1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Oğuzhan  Danış</cp:lastModifiedBy>
  <cp:revision>2</cp:revision>
  <dcterms:created xsi:type="dcterms:W3CDTF">2026-05-20T17:08:00Z</dcterms:created>
  <dcterms:modified xsi:type="dcterms:W3CDTF">2026-05-20T17:08:00Z</dcterms:modified>
</cp:coreProperties>
</file>